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83.388 vom 24. Juni 1983</w:t>
      </w:r>
    </w:p>
    <w:p>
      <w:r>
        <w:t>Bundesverwaltung, 1983-06-24, DE</w:t>
      </w:r>
    </w:p>
    <w:p>
      <w:r>
        <w:rPr>
          <w:b/>
        </w:rPr>
        <w:t xml:space="preserve">Quelle: </w:t>
      </w:r>
      <w:r>
        <w:t>https://mcp.opencaselaw.ch/entscheid/ch_vb_83.388</w:t>
      </w:r>
    </w:p>
    <w:p>
      <w:r>
        <w:t>FR: CH_VB 83.388 du 24 juin 1983</w:t>
      </w:r>
    </w:p>
    <w:p>
      <w:r>
        <w:t>IT: CH_VB 83.388 del 24 giugno 1983</w:t>
      </w:r>
    </w:p>
    <w:p>
      <w:pPr>
        <w:pStyle w:val="Heading2"/>
      </w:pPr>
      <w:r>
        <w:t>Volltext</w:t>
      </w:r>
    </w:p>
    <w:p>
      <w:r>
        <w:t>24. Juni 1983 1010 Postulat Bundi Zukunftsinvestitionen, die längerfristig teuer zu stehen kommen. Der weitaus grösste Teil der jungen Schweizerin- nen und Schweizer absolviert eine Berufslehre. Es geht nicht an, das berufliche Bildungswesen im Vergleich .zu den Hochschulen weiterhin zu benachteiligen. Das Beispiel SIBP ist ein Beweis für diese Behauptung. Schriftliche Erklärung des Bundesrates Déclaration écrite du Conseil fédéral Der Bundesrat ist bereit, das Postulat entgegenzunehmen. Überwiesen - Transmis #ST# 83.388 Postulat Ziegler-Solothurn Tierversuche. Dokumentationsstelle Postulat Ziegler-Soleure Expériences sur les animaux. Centre de documentation Wortlaut des Postulates vom 16. März 1983 Der Bundesrat wird ersucht zu prüfen, - ob nicht in Zusammenarbeit mit Universitätsinstituten und der Industrie eine zentrale Dokumentationsstelle zur Speicherung von Angaben über Zielsetzung bzw. Fragestel- lung, Methode und Ergebnis aller bewilligten Tierversuche geschaffen werden sollte, und - ob nicht die Inhaber von Bewilligungen für Tierversuche angehalten werden könnten, den zuständigen kantonalen und eidgenössischen Behörden über die Ergebnisse abge- schlossener Versuche bzw. mehrjähriger Versuchsserien jährlich Bericht zu erstatten. Texte du postulat du 16 mars 1983 Le Conseil fédéral est prié d'examiner, - s'il ne conviendrait pas de créer, en collaboration avec les instituts universitaires et l'industrie, un centre de docu- mentation chargé de répertorier les indications concernant le but poursuivi ou bien le motif, la méthode et le résultat de toutes les expériences autorisées sur les animaux, et - s'il ne serait pas possible d'obliger les titulaires d autori- sation permettant de procéder à de telles expériences, à rendre compte chaque année aux autorités fédérales ou cantonales compétentes des résultats d'expériences termi- nées ou de séries d'expériences portant sur plusieurs années. Mitunterzeichner - Cosignataires: Biderbost, Blunschy, Bundi, Butty, Cantieni, Columberg, Darbellay, Dirren, Hug- genberger, Jelmini, Kühne, Kunz, Müller-Luzern, Röthlin (14) Schriftliche Begründung - Développement par écrit Die Erfahrung zeigt unter anderem, dass die Wiederholung identischer oder fast identischer Tierversuche bereits auf nationaler Ebene zu einer starken Vermehrung der Tierver- suche führt, was dem gesetzlichen Erfordernis der Uner- lässlichkeit widerspricht. Mit einer Dokumentationsstelle könnte vermehrte Transparenz unter den interessierten Kreisen, aber auch gegenüber der Öffentlichkeit ermöglicht werden. Eine solche Stelle wäre jedoch auf die Informatio- nen der Bewilligungsinhaber angewiesen. Schriftliche Erklärung des Bundesrates Déclaration écrite du Conseil fédéral Der Bundesrat ist bereit, das Postulat entgegenzunehmen. Überwiesen - Transmis #ST# 83.403 Postulat Bundi Tierversuche. Tierschutzverordnung Expériences sur les animaux. Ordonnance sur la protection des animaux Wortlaut des Postulates vom 17. März 1983 Der Bundesrat wird eingeladen, den Abschnitt über die Tierversuche in der Tierschutzverordnung dringend zu revi- dieren und dem Tierschutz im Sinne des Gesetzes Nach- achtung zu verschaffen. Insbesondere sind Bestimmungen zu erlassen, welche - eine drastische Reduktion der Tierversuche zur Folge haben; - die Anwendung des LD-50-Tests mit seinem sinnlosen und grausamen Verschleiss an Tieren und des Draize-Tests für Kosmetika sofort zu verbieten; - verpflichten, den Aspekt der Schmerzen, Leiden oder Schäden, die einem Tier zugefügt werden, bei der Bewilli- gung von Tierversuchen zwingend zu berücksichtigen; - Gewähr bieten, dass die Erteilung von kantonalen Bewilli- gungen für Tierversuche anhand streng abgefasster und den Willen des Tierschutzgesetzes klar respektierender Kri- terien restriktiv gehandhabt wird. Texte du postulat du 17 mars 1983 Le Conseil fédéral est invité à réviser d'urgence, dans l'ordonnance sur la protection des animaux, le chapitre qui traite des expériences sur les animaux, et de mettre ainsi en pratique la protection accordée aux bêtes par la loi. Il convient notamment d'arrêter des dispositions qui - auront pour effet de réduire considérablement le nombre de ces essais; - interdiront avec effet immédiat l'application du test LD 50, qui implique la mort inutile et cruelle d'un grand nombre d'animaux, ainsi que celle du test Draize pour les cosméti- ques; - obligeront à prendre en considération, lors de l'octroi d'une autorisation, les douleurs et les lésions infligées à un animal lors d'une expérience; - garantiront que les autorisations cantonales pour les expériences sur les animaux soient accordées selon une procédure restrictive en vertu de dispositions sévères res- pectant fidèlement l'esprit de la loi sur la protection des ani- maux. Mitunterzeichner - Cosignataires: Affolter, Akeret, Ammann-St. Gallen, Bircher, Borei, Braunschweig, Eppen- berger-Nesslau, Ganz, Gloor, Kunz, Lang, Loetscher, Lon- get, Meier Werner, Meizoz, Merz, Muheim, Müller-Luzern, Renschler, Schmid, Vannay, Weber-Arbon, Ziegler-Solo- thurn (23) Schriftliche Begründung - Développement par écrit Obwohl Tierschutzgesetz und -Verordnung seit dem I.Juli 1981 in Kraft sind, findet auf dem Gebiete der Tierversuche ein immenser Verbrauch von Tieren, zum Teil verbunden mit unerhörten Quälereien, statt. So werden nach einem Bericht von «Bilanz» 12/1982 zum Beispiel an der Universi- tät Zürich seit Jahren folgende Experimente durchgeführt: «Eine Katze wird in einem stereotaxischen Apparat mit Metallbändern, die ihr Pfoten und Rücken einschnüren, festgeschnallt; der Hals ist so fixiert, dass dem Tier keine Bewegung möglich ist. Am Kopf wird das Fell abrasiert. Mit einem Bohrer wird die Schädeldecke herausgesägt und abgetragen, dann wird die Membran, die das Gehirn bedeckt, entfernt. Kanülen, Spritzen, Sensoren werden langsam in die Kopfhöhle eingeführt. Mit Skalpellen werden Teile der Gehirnmasse abgetragen, Elektroden eingesetzt</w:t>
      </w:r>
    </w:p>
    <w:p>
      <w:r>
        <w:t>Schweizerisches Bundesarchiv, Digitale Amtsdruckschriften Archives fédérales suisses, Publications officielles numérisées Archivio federale svizzero, Pubblicazioni ufficiali digitali Postulat Ziegler-Solothurn Tierversuche. Dokumentationsstelle Postulat Ziegler-Soleure Expériences sur les animaux. Centre de documentation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83.388 Numéro d'objet Numero dell'oggetto Datum 24.06.1983 - 08:00 Date Data Seite 1010-1010 Page Pagina Ref. No 20 011 557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