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83.380 vom 7. Oktober 1983</w:t>
      </w:r>
    </w:p>
    <w:p>
      <w:r>
        <w:t>Bundesverwaltung, 1983-10-07, DE</w:t>
      </w:r>
    </w:p>
    <w:p>
      <w:r>
        <w:rPr>
          <w:b/>
        </w:rPr>
        <w:t xml:space="preserve">Quelle: </w:t>
      </w:r>
      <w:r>
        <w:t>https://mcp.opencaselaw.ch/entscheid/ch_vb_83.380</w:t>
      </w:r>
    </w:p>
    <w:p>
      <w:r>
        <w:t>FR: CH_VB 83.380 du 7 octobre 1983</w:t>
      </w:r>
    </w:p>
    <w:p>
      <w:r>
        <w:t>IT: CH_VB 83.380 del 7 ottobre 1983</w:t>
      </w:r>
    </w:p>
    <w:p>
      <w:pPr>
        <w:pStyle w:val="Heading2"/>
      </w:pPr>
      <w:r>
        <w:t>Erwägungen</w:t>
      </w:r>
    </w:p>
    <w:p>
      <w:r>
        <w:rPr>
          <w:b/>
        </w:rPr>
        <w:t>E. 7</w:t>
      </w:r>
    </w:p>
    <w:p>
      <w:r>
        <w:t>octobre 1983 Kontrolle massgebend. Es ist offensichtlich, dass Angehö- rige aus den Oststaaten, die sich in die Schweiz begeben, im Vergleich zu den Schweizer Bürgern, die in die Oststaaten reisen, unter diesem Gesichtspunkt nicht benachteiligt werden. Zu Ziffer 4. Seit 1947 benötigen Angehörige amerikanischer Staaten, so auch den USA, nur noch für die Einreise zum Stellenantritt ein Visum. Während mit verschiedenen ameri- kanischen Staaten eine zwischenstaatliche Vereinbarung über die gegenseitige Aufhebung der Visumpflicht abge- schlossen werden konnte, war dies bisher mit Bezug auf die USA infolge der unterschiedlichen Einwanderungsgesetzge- bung nicht möglich. In Anbetracht der von den amerikani- schen Behörden gegenüber schweizerischen Touristen und Geschäftsleuten befolgten grosszügigen Visapraxis und mit Rücksicht darauf, dass sie das Visum unentgeltlich erhalten, besteht schweizerischerseits kein Anlass, die Visavorschrif- ten gegenüber Angehörigen der USA zu ändern. Zu Ziffer 5. Aufgrund des Abkommens vom 28.November 1968 über die gegenseitige Aufhebung der Visumpflicht können schweizerische und jugoslawische Staatsangehö- rige zu einem drei Monate nicht übersteigenden Aufenthalt ohne Erwerbstätigkeit ohne Visum in den anderen Vertrags- staat einreisen. Das gleiche gilt für die Rückreise von Staats- bürgern, die im anderen Vertragsstaat eine Aufenthalts- oder Niederlassungsbewilligung besitzen. Jugoslawen, die zum Stellenantritt in die Schweiz einreisen, benötigen wie alle übrigen visumpflichtigen Ausländer für die Einreise stets ein entsprechendes Visum. Eine unterschiedliche Behandlung von jugoslawischen Arbeitnehmern, wie der Interpellant dies wünscht, kann nicht in Betracht gezogen werden. Um den administrativen Aufwand bei der Visumer- teilung abzugelten und den Kostendeckungsgrad der Visa- dienste unserer Vertretungen im Ausland zu verbessern, haben wir am 20. April 1983 die Visagebühren entsprechend erhöht. Zu Ziffer 6. Die Handhabung der Visumpraxis hat keinen Einfluss auf das Asylrecht. Ob ein Ausländer, der sein Asyl- gesuch im Ausland eingereicht hat, zur Abklärung des Sach- verhaltes in die Schweiz einreisen darf oder nicht, bestimmt sich ausschliesslich nach Artikel 17 des Asylgesetzes. Wird die Einreise in solchen Fällen bewilligt, erhält der Gesuch- steller das notwendige Visum kostenlos. Präsident: Der Interpellant ist von der Antwort des Bundes- rates teilweise befriedigt. #ST# 83.431 Interpellation Affolter Schliessung der Wagonsfabrik Schlieren Fermeture de la fabrique de wagons de Schlieren Wortlaut der Interpellation vom 7. Juni 1983 Die Schindler Wagons- und Aufzügefabrik Schlieren soll nach Absicht der Schindler-Holding in zwei Jahren geschlossen werden. Dieser Fall Schindler zeigt: Das Aktien- und Unternehmensrecht ist ungenügend. Die grossen Fir- men müssen über ihre Filialen, Zahlen und Firmenpolitik zu wenig Auskunft geben. Die Stellung der Belegschaft, ihre Information und Mitbestimmung ist ungesichert. Das Bodenrecht ist ungenügend. Es ist oft profitabler, den Boden zu verkaufen, als auf ihm zu produzieren. Die Gewinnmöglichkeiten im Boden bewirken Fehlentscheide in der Industrie. (Schliessung Wagi Schlieren, Stöcklin BL) Ich frage den Bundesrat an: Ist der Bundesrat auch der Meinung, dass zu den vielge- nannten Rahmenbedingungen der Wirtschaft auch gehört, dass: a. eine Unternehmensgesetzgebung punkto Information und Rechte der Beschäftigten schleunigst vorgeschlagen wird und insbesondere die Aktienrechtsrevision gründlich und sofort an die Hand genommen wird? b. eine Boden- und Raumordnungspolitik zu betreiben ist, die eine wirtschaftliche Tätigkeit auf dem Land und in den Agglomerationen erlaubt? Welche Möglichkeiten sieht der Bundesrat, um diese Unge- rechtigkeiten gegenüber den Arbeitnehmern auszumerzen? Texte de l'interpellation du 7 juin 1983 La société holding Schindler a l'intention de fermer, dans deux ans, la fabrique de wagons et d'ascenseurs Schindler à Schlieren. Le cas de Schindler montre que: Le droit régissant les sociétés anonymes et les entreprises n'est pas satisfaisant. L'obligation faite, aux grandes sociétés, de donner des renseignements sur leurs filiales, leurs chiffres et leur politique d'entreprise, est trop limitée. Le statut du personnel, l'information qu'il reçoit, ainsi que la participation des travailleurs sont aléatoires. Le droit foncier est insuffisant. Souvent, il est plus profitable de vendre un bien-fonds que de l'exploiter et de produire. Les possibilités de gain immobilier favorisent la prise de décisions erronées dans l'industrie (fermeture de la fabrique de wagons de Schlieren; Stöcklin à Baie-Campagne). Compte tenu de ce qui précède, je pose au Conseil fédéral les questions suivantes: N'estime-t-il pas que les conditions cadres de l'économie, maintes fois évoquées, impliquent également: a. que soit élaborée et présentée dans les plus brefs délais une législation sur les entreprises, concernant l'information et les droits des salariés et employés; qu'en particulier soit mise en chantier la revision du droit des sociétés anonymes, sérieusement et sans tergiverser? b. qu'il s'impose d'appliquer une politique du sol et de l'aménagement du territoire qui permette, à la campagne et dans les agglomérations, l'exercice d'une activité écono- mique? Quelles sont, de l'avis du Conseil fédéral, les possibilités qui se présentent d'abolir ces injustices préjudiciables aux tra- vailleurs? Mitunterzeichner- Cosignataires: Ammann-St.Gallen, Bir- cher, Borei, Bratschi, Braunschweig, Bundi, Chopard, Chri- stinat, Deneys, Eggli, Euler, Ganz, Gerwig, Hubacher, Jaggi, Leuenberger, Loetscher, Longet, Mauch, Meier Werner, Meizoz, Merz, Morel, Mort, Müller-Bern, Nauer, Neukomm, Ott, Reimann, Renschler, Riesen-Freiburg, Robbiani, Rot- hen, Rubi, Ruffy, Schmid, Stappung, Uchtenhagen, Vannay, Wagner, Weber-Arbon.Zehnder (42) Schriftliche Begründung - Développement par écrit Der Interpellant verzichtet auf eine Begründung und wünscht schriftliche Beantwortung. Schriftliche Stellungnahme des Bundesrates Rapport écrit du Conseil fédéral Zu a: Die Verbesserung der Informationspolitik (Jahres- rechnung, Geschäftsbericht usw.) der Gesellschaften ist ein Anliegen, das der Bundesrat grundsätzlich unterstützt. So enthält die Botschaft über die Revision des Aktienrechtes vom 23. Februar 1983 eine Reihe von Vorschlägen, die dar- auf abzielen, die aktienrechtlichen Rechnungslegungsvor- schriften zu verbessern und die Transparenz ganz allgemein zu fördern. Allerdings wird die Aktienrechtsrevision die spezifischen Informationsbedürfnisse der Arbeitnehmer nicht vollständig befriedigen können. Diese müssen auch im Zusammenhang mit der Mitbestimmungsfrage behandelt werden, die zurzeit von einer Expertenkommission des Eidg. Volkswirtschafts-</w:t>
      </w:r>
    </w:p>
    <w:p>
      <w:r>
        <w:t>Schweizerisches Bundesarchiv, Digitale Amtsdruckschriften Archives fédérales suisses, Publications officielles numérisées Archivio federale svizzero, Pubblicazioni ufficiali digitali Interpellation Leuenberger Visumpflicht Interpellation Leuenberger Obligation du visa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83.380 Numéro d'objet Numero dell'oggetto Datum 07.10.1983 - 08:00 Date Data Seite 1524-1526 Page Pagina Ref. No 20 011 862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