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83.320 vom 13. März 1985</w:t>
      </w:r>
    </w:p>
    <w:p>
      <w:r>
        <w:t>Bundesverwaltung, 1985-03-13, DE</w:t>
      </w:r>
    </w:p>
    <w:p>
      <w:r>
        <w:rPr>
          <w:b/>
        </w:rPr>
        <w:t xml:space="preserve">Quelle: </w:t>
      </w:r>
      <w:r>
        <w:t>https://mcp.opencaselaw.ch/entscheid/ch_vb_83.320</w:t>
      </w:r>
    </w:p>
    <w:p>
      <w:r>
        <w:t>FR: CH_VB 83.320 du 13 mars 1985</w:t>
      </w:r>
    </w:p>
    <w:p>
      <w:r>
        <w:t>IT: CH_VB 83.320 del 13 marzo 1985</w:t>
      </w:r>
    </w:p>
    <w:p>
      <w:pPr>
        <w:pStyle w:val="Heading2"/>
      </w:pPr>
      <w:r>
        <w:t>Erwägungen</w:t>
      </w:r>
    </w:p>
    <w:p>
      <w:r>
        <w:rPr>
          <w:b/>
        </w:rPr>
        <w:t>E. 13</w:t>
      </w:r>
    </w:p>
    <w:p>
      <w:r>
        <w:t>mars 1985 legt, dass, wenn ein Vater seinen Betrieb seinem Sohn verpachtet, dieser nicht berechtigt ist, Kostenbeiträge zu beziehen. Mir ist völlig unklar, wie dieser Artikel hier hinein- geraten ist. Es ist doch so, dass ein Sohn gleichzusetzen ist mit einem Pächter, der mit dem Verpächter nicht blutsver- wandt ist. Ich sehe nicht ein, warum dieser Artikel da steht, und wäre dankbar, wenn man ihn fallenlassen könnte. Bundespräsident Purgier: Nach Artikel 1 des Bundesgeset- zes vom 28.Juni 1974 richtet der Bund den Viehhaltern im Berggebiet und in der voralpinen Hügelzone mit Rücksicht auf die erschwerten Produktionsbedingungen für die ersten</w:t>
      </w:r>
    </w:p>
    <w:p>
      <w:r>
        <w:rPr>
          <w:b/>
        </w:rPr>
        <w:t>E. 15</w:t>
      </w:r>
    </w:p>
    <w:p>
      <w:r>
        <w:t>Grossvieheinheiten aufgeteilt werden können, um gesamthaft höhere Kostenbeiträge zu erwirken, wurden fol- gende Bestimmungen in die Verordnung aufgenommen: Betriebsteilungen zur Erwirkung höherer Kosten beitrage werden nicht berücksichtigt. In Zweifelsfällen werden meh- rere Betriebe nur dann anerkannt, wenn jeder Beteiligte - und hier erwähne ich nur die Punkte, die insbesondere in der Verordnung erwähnt sind - hauptberuflich in der Land- wirtschaft tätig ist, eigenes Land oder familienfremdes Pachtland selbst bewirtschaftet und nutzt, am Betriebsge- bäude finanziell beteiligt ist oder hiefür einen Mietzins entrichtet, Eigentümer der von ihm gemeldeten Tiere ist, seinen Betrieb selbst bewirtschaftet oder zu dessen Bewirt- schaftung die notwendigen familienfremden Arbeitskräfte angestellt hat, einen eigenen Haushalt führt und jeweils auf Ende des Kalender- oder Geschäftsjahres das Betriebser- gebnis auch belegen kann. Ohne diese Einschränkungen hätten im Laufe der Jahre schätzungsweise 25 000 «neue Betriebe» durch eine mehr oder weniger fiktive Aufteilung grösserer Betriebe Kostenbeiträge beansprucht mit entspre- chenden finanziellen Folgen. Also einmal mehr die berühmte Frage: Wie kann man eine sinnvolle Norm nutzen, ohne dem Missbrauch, den Sie ja nicht wollen - ich habe Sie schon richtig verstanden -, Tür und Tor zu öffnen? Bei der Anwendung der vorstehenden Bestimmungen stand von Anfang an die Aufteilung von Familienbetrieben auf Vater und Sohn im Vordergrund. In den letzten Jahren führte der Strukturwandel in der BerglandWirtschaft dazu, dass oft ein eingehender Kleinbetrieb zugepachtet und mit familieneigenem Pachtland zu einem existenzfähigen neuen Betrieb aufgestockt wurde. In einem solchen Fall - und da stimme ich mit Ihnen überein - lässt sich die Ablehnung der Beitragsberechtigung kaum vertreten, wenn alle anderen Bedingungen, die ich hier erwähnt habe, erfüllt sind - wenn also feststeht, dass man keinesfalls Missbrauch betreibt, sondern dass man eine ganz normale Verbindung mit seiner Bergheimat will und dort eine eigene Existenz auch wagt. Die neue Verordnung über Kostenbeiträge an Viehhalter sieht denn auch vor, dass der Betrieb bis zu einem Drittel aus familieneigenem Pachtland bestehen darf, also eine Öffnung in Richtung Ihrer Gedanken. Eine weitere Lockerung der bisherigen Praxis kann dadurch erreicht werden, dass bei Betrieben von Geschwistern oder von Eltern und ihren Nachkommen ein Zweifelsfall nur noch dann angenommen oder vermutet wird und eine Überprü- fung stattfindet, wenn die den Betrieb betreibenden Perso- nen in der gleichen oder angrenzenden Einwohnerge- meinde wohnen. Die geänderten Bestimmungen über die Ermittlung der beitragsberechtigten Viehhalter tragen mit anderen Worten Ihrem Begehren, Herr Nationalrat Hari, weitgehend- Rechnung. Vollständig streichen können wir die Bestimmung aus den Gründen nicht, die ich soeben darzustellen versucht habe. Aber ich meine, dass wir vernünftige Abgrenzungskriterien gefunden haben und dementsprechend nun einmal handeln sollten. Präsident: Herr Hari ist von der Antwort des Bundesrates befriedigt. #ST# 83.491 Motion Bäumlin Milchrechnung - Compte laitier Wortlaut der Motion vom 22. Juni 1983 Der Bundesrat wird beauftragt, Massnahmen zur Verbesse- rung der Milchrechnung zu treffen, namentlich durch a. die Ausdehnung der Ackerfläche in dervoralpinen Hügel- zone und in der Bergzpne l für den Anbau von Futterge- treide, um dadurch die Überproduktion von Milch und damit auch Käse zu verringern; b. die Förderung der direkten Verfütterung von Milch an die Kälber und die Einschränkung der Kälbermast mit Pulver- milch; c. eine kostendeckende Magermilchverwertung. (In diesem Bereich sind neue Wege zu beschreiten, die bis heute bereits mehrfach vorgezeichnet wurden und die beispiels- weise durch eine vom Bund in Auftrag gegebene Studie konkretisiert werden sollten.) Texte de la motion du 22 juin 1983 Le Conseil fédéral est chargé de prendre des mesures pro- pres à améliorer les résultats du compte laitier notamment a. En étendant, en zone préalpine des collines et en zone de montagne I, la surface destinée à la culture des champs, afin d'y permettre la culture de céréales fourragères et de réduire ainsi la surproduction de lait et, par voie de conséquence, de fromage; b. En encourageant l'utilisation du lait pour la nourriture des veaux et en limitant l'engraissement des veaux avec du lait en poudre; c. Par la mise en valeur du lait écrémé à des prix couvrant les coûts. (Dans ce domaine, il convient de sortir des che- mins battus; de nouvelles solutions ont été proposées à plus d'une reprise déjà, et leur mise en application devrait faire l'objet d'une étude que la Confédération confierait à des experts.) Mitunterzeichner - Cosignataires: Bircher, Borei, Bratschi, Braunschweig, Bundi, Chopard, Christinat, Deneys, Euler, [Ganz], Gloor, Hubacher, Jaggi, Leuenberger Moritz, [Loetscher], Longet, Mauch, Meizoz, [Morel], Morf, [Muheim, Müller-Bern], Nauer, Neukomm, Oester, Ott, Pitte- loud, Reimann, [Reiniger], Renschier, Robbiani, [Rothen], Rubi, Ruffy, [Schalcher, Schmid], Stappung, Uchtenhagen, Vannay, Weber-Arbon, Zehnder, [Zwygart] (42) Schriftliche Begründung - Développement par écrit Die schweizerische Milchpolitik ist in vielerlei Hinsicht in eine Sackgasse geraten. Trotz Milchkontingentierung und hohen bäuerlichen Abgaben auf Überlieferungen an Milch besteht ein hoher Druck für noch grössere Milchmengen. Die durchschnittliche Milchleistung pro Kuh ist in den letz- ten Jahren um 70 Kilo/Jahr gestiegen, und dieser Trend hält an. Damit werden sich in den nächsten Jahren grosse Pro- bleme bei der Überschussverwertung ergeben: es ist weder mit höherem Milchkonsum noch mit besseren (Käse-) Exportmöglichkeiten zu rechnen. Folge davon wird eine überbordende Milchrechnung sein, was zweifellos weder im volkswirtschaftlichen Intere' se noch in demjenigen der Kon- sumenten und Bauernschaft sein kann. Noch stärkere Ein- schränkungen der Produzenten über die Milchkontingentie- rung als Alternative liegen nach den Erfahrungen mit der Kontingentierung auch nicht in unserem Interesse. Die Massnahmen haben sich zu stark zuungunsten jener ausge- wirkt, die auf eine existenzsichernde Milchproduktion ange- wiesen sind. Eine kritische Analyse der Milchpolitik drängt sich deshalb auf, um so mehr, als in letzter Zeit immer wieder darauf hingewiesen worden ist, dass die hohen</w:t>
      </w:r>
    </w:p>
    <w:p>
      <w:r>
        <w:t>Schweizerisches Bundesarchiv, Digitale Amtsdruckschriften Archives fédérales suisses, Publications officielles numérisées Archivio federale svizzero, Pubblicazioni ufficiali digitali Interpellation Hari Kostenbeiträge an Viehhalter im Berggebiet Interpellation Hari Détenteurs de bétail des régions de montagne. Contributions aux frais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09 Séance Seduta Geschäftsnummer 83.320 Numéro d'objet Numero dell'oggetto Datum 13.03.1985 - 15:00 Date Data Seite 493-494 Page Pagina Ref. No</w:t>
      </w:r>
    </w:p>
    <w:p>
      <w:r>
        <w:rPr>
          <w:b/>
        </w:rPr>
        <w:t>E. 20</w:t>
      </w:r>
    </w:p>
    <w:p>
      <w:r>
        <w:t>013 210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