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83.317 vom 1. Februar 1983</w:t>
      </w:r>
    </w:p>
    <w:p>
      <w:r>
        <w:t>Bundesverwaltung, 1983-02-01, DE</w:t>
      </w:r>
    </w:p>
    <w:p>
      <w:r>
        <w:rPr>
          <w:b/>
        </w:rPr>
        <w:t xml:space="preserve">Quelle: </w:t>
      </w:r>
      <w:r>
        <w:t>https://mcp.opencaselaw.ch/entscheid/ch_vb_83.317</w:t>
      </w:r>
    </w:p>
    <w:p>
      <w:r>
        <w:t>FR: CH_VB 83.317 du 1 février 1983</w:t>
      </w:r>
    </w:p>
    <w:p>
      <w:r>
        <w:t>IT: CH_VB 83.317 del 1 febbraio 1983</w:t>
      </w:r>
    </w:p>
    <w:p>
      <w:pPr>
        <w:pStyle w:val="Heading2"/>
      </w:pPr>
      <w:r>
        <w:t>Erwägungen</w:t>
      </w:r>
    </w:p>
    <w:p>
      <w:r>
        <w:rPr>
          <w:b/>
        </w:rPr>
        <w:t>E. 1</w:t>
      </w:r>
    </w:p>
    <w:p>
      <w:r>
        <w:t>Januar 1984 realisiert wird.</w:t>
      </w:r>
    </w:p>
    <w:p>
      <w:r>
        <w:rPr>
          <w:b/>
        </w:rPr>
        <w:t>E. 02</w:t>
      </w:r>
    </w:p>
    <w:p>
      <w:r>
        <w:t>Séance Seduta Geschäftsnummer 83.317 Numéro d'objet Numero dell'oggetto Datum 01.03.1983 - 09:00 Date Data Seite 81-83 Page Pagina Ref. No 20 011 411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Ein Bundesbeschluss über die Weiterführung von wirt- schafts- und handelspolitischen Massnahmen im Rahmen der internationalen Entwicklungszusammenarbeit. Es geht um die Änderung des Beschlusses vom 29. September 1982. Damit wird der Rahmenkredit von 350 Millionen Fran-</w:t>
      </w:r>
    </w:p>
    <w:p>
      <w:r>
        <w:t>Schweizerisches Bundesarchiv, Digitale Amtsdruckschriften Archives fédérales suisses, Publications officielles numérisées Archivio federale svizzero, Pubblicazioni ufficiali digitali Postulat Bürgi Berufliche Vorsorge. Inkraftsetzung Postulat Bürgi Prévoyance professionnelle. Entrée en vigueur In Amtliches Bulletin der Bundesversammlung Dans Bulletin officiel de l'Assemblée fédérale In Bollettino ufficiale dell'Assemblea federale Jahr 1983 Année Anno Band II Volume Volume Session Frühjahrssession Session Session de printemps Sessione Sessione primaverile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