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 4 vom 9. November 1983</w:t>
      </w:r>
    </w:p>
    <w:p>
      <w:r>
        <w:t>Bundesverwaltung, 1983-11-09, DE</w:t>
      </w:r>
    </w:p>
    <w:p>
      <w:r>
        <w:rPr>
          <w:b/>
        </w:rPr>
        <w:t xml:space="preserve">Quelle: </w:t>
      </w:r>
      <w:r>
        <w:t>https://mcp.opencaselaw.ch/entscheid/ch_vb_83.07_4</w:t>
      </w:r>
    </w:p>
    <w:p>
      <w:r>
        <w:t>FR: CH_VB 83.07 4 du 9 novembre 1983</w:t>
      </w:r>
    </w:p>
    <w:p>
      <w:r>
        <w:t>IT: CH_VB 83.07 4 del 9 novembre 1983</w:t>
      </w:r>
    </w:p>
    <w:p>
      <w:pPr>
        <w:pStyle w:val="Heading2"/>
      </w:pPr>
      <w:r>
        <w:t>Erwägungen</w:t>
      </w:r>
    </w:p>
    <w:p>
      <w:r>
        <w:rPr>
          <w:b/>
        </w:rPr>
        <w:t>E. 26</w:t>
      </w:r>
    </w:p>
    <w:p>
      <w:r>
        <w:t>NOVEMBRE 1979 PRENDRA FIN LE 27 NOVEMBRE 1983. PAR CIRCULAIRE DU 20 OCTOBRE 1982, NOUS AVONS DONNÉ AUX GOUVERNEMENTS CANTONAUX LES INSTRUCTIONS NÉCESSAIRES POUR LES ÉLECTIONS EN VUE DU RENOUVELLEMENT INTÉGRAL DU CONSEIL NATIONAL POUR LA 42ÈME LÉGISLATURE, FIXÉES AU 23 OCTOBRE 1983. DANS LES CANTONS D'URI, UNTERWALD-LE-HAUT, UNTERWALD- LE-BAS, GLARIS ET APPENZELL RH.-INT., QUI N'ÉLISENT QU'UN DÉ- PUTÉ AU CONSEIL NATIONAL, C'EST LE PRINCIPE DE LA MAJORITÉ RELATIVE QUI EST APPLICABLE. DANS LES AUTRES CANTONS, SOIT ZURICH, BERNE, LUCERNE, SCHWYZ, ZOUG, FRIBOURG, SOLEURE, BÂLE-VILLE, BÂLE-CAMPAGNE, SCHAFFHOUSE, APPENZELL RH.-EXT., SAINT-GALL, GRISONS, ARGOVIE, THURGOVIE, TESSIN, VAUD, VALAIS, NEUCHÂTEL, GENÈVE ET JURA, LES ÉLECTIONS ONT EU LIEU SUIVANT LE SYSTÈME PROPORTIONNEL. NOUS AVONS L'HONNEUR DE VOUS SOUMETTRE LE DOSSIER COM- PLET DE L'ÉLECTION ET JOIGNONS AU PRÉSENT RAPPORT UN TA- BLEAU DES RÉSULTATS DE L'ÉLECTION. VEUILLEZ AGRÉER, MONSIEUR LE DOYEN D'ÂGE, MESDAMES, MESSIEURS, LES ASSURANCES DE NOTRE HAUTE CONSIDÉRATION. 9 NOVEMBRE 1983 AU NOM DU CONSEIL FÉDÉRAL SUISSE: LE PRÉSIDENT DE LA CONFÉDÉRATION: AUBËRT LE CHANCELIER DE LA CONFÉDÉRATION: BUSER 9387 1983-700 22 Feuille federale. 135e année. Vol. IV 297</w:t>
      </w:r>
    </w:p>
    <w:p>
      <w:r>
        <w:t>BEILA GE/ANNEXE/ALLEGA TO UEBERSICHT UEBER DIE NATIONALRATSWAHLEN VOM 23. OKTOBER 1983 TABLEAU DES ÉLECTIONS AU CONSEIL NATIONAL DU 23 OCTOBRE 1983 PROSPETTO DELL'ELEZIONE DEL CONSIGLIO NAZIONALE DEL 23 OTTOBRE 1983 KANTON ZUERICH ZAHL DER SITZE: 35 STIMMBERECHTIGTE 717 000 STIMMENDE 336 259 = 46,90 % UNGUELTIGE WAHLZETTEL . . 360 LEERE WAHLZETTEL 412 GUELTIGE WAHLZETTEL 335 487 WAHLVORSCHLAEGE 1. CHRISTLICHDEMOKRATISCHE VOLKSPARTEI DES KANTONS ZUERICH (CVF) 2. GRUENE PARTEI DES KANTONS ZUERICH 3. SOZIALISTISCHE ARBEITERPARTEI (SAP) 4. PARTEILOSE LISTE 5. NATIONALEAKTION 6. SVP SCHWEIZERISCHE VOLKSPARTEI/JUNGE SVP - LANDSCHAFT 7. SVP SCHWEIZERISCHE VOLKSPARTEI/JUNGE SVP - STADT ZUERICH 8. SOZIAL-LIBERALE PARTEI EUROPAEISCHER FOEDERALISTEN (SLE) 9. POCH ZUERICH 10. FREISINNIG-DEMOKRATISCHE PARTEI LANDLISTE 11. FREISINNIG-DEMOKRATISCHE PARTEI STADTLISTE 298</w:t>
      </w:r>
    </w:p>
    <w:p>
      <w:r>
        <w:t>12. EVANGELISCHE VOLKSPARTEI (EVP) 13. LANDESRING DER UNABHAENGIGEN DES KANTONS ZUERICH (LDU) 14. ENERGIE UND UMWELT 15. PARTEI DER ARBEIT (PDA) UND PARTEILOSE 16. EIDGENOESSISCH-DEMOKRATISCHE UNION 17. LEBEN + GERECHTIGKEIT FUER ARMEEREFORM, HYPOZINS-ABBAU UND VOLKSGESUNDHEIT 18. SENIORENLISTE DES KANTONS ZUERICH 19. SOZIALDEMOKRATEN UND GEWERKSCHAFTER (STADTLISTE) 20. SOZIALDEMOKRATEN UND GEWERKSCHAFTER (LANDLISTE) 21 : GAZ GRUENE ALTERNATIVE ZUERICH A. GESAMTSTIMMENZAHLEN PARTEISTIMMEN: LISTE 1 2 3 4 5 6 7 g 9 10 11 12. 13 14 15 16 17. 18 19 20 21 SAEMTLICHER LISTEN DER VERBUNDENEN LISTEN 1,6,7,10, 2,17 3,9,15, 5, 16 8,12,13,18 19,20 11, 14 21 1 058 175 1 058 175 484 533 484 533 48 100 48 100 26915 682 087 682 087 1 356 635 1 356 635 255 903 255 903 21 058 21 058 442017 442017 1 553 500 1 553 500 984019 984019 632813 632813 1157817 ' 1157817 45 191 45 191 40 355 40 355 67 437 67 437 17618 17618 20 673 20 673 1 682 737 1 682 737 996 953 996 953 72 972 72 972 ZUSAMMEN U 647 508 5253423 502151 603444 749524 1832361 2679690 299</w:t>
      </w:r>
    </w:p>
    <w:p>
      <w:r>
        <w:t>LISTE 6. . 7. . 8. . 10. . 11. . 12. . 13. . 14. . 18. . UNTERLISTENGRUPPEN 6,7,14 10,11 8,12 l 356 635 255 903 21058 l 553 500 984019 632813 45 191 13, 18 l 157817 20673 ZUSAMMEN 1657729 2537519 653871 178490 VERTEILUNGSZAHL 323 542 B. VERTEILUNG DER SITZE AUF DIE LISTEN ODER LISTENGRUPPEN LISTEN ERSTE VERTEILUNG ZWEITE VERTEILUNG DRITTE VERTEILUNG 1,6,7, 10, 11, 14 .. 2 17 3 9 15 21 4 5 16 8 12 13, 18 19 20 ZUSAMMEN STIMMENZAHL 5 253 423 502 151 603444 26915 749 524 1 83236) 2 679 690 11 647508 ZAHL DER SITZE 16 1 1 0 2 5 8 33 QUOTIENT 309 024 251 075 301 722 26915 249 841 305 393 297 743 ZAHL DER SITZE 17 1 1 0 2 5 8 34 QUOTIENT 291 856 251 075 301 722 26915 249 841 305 393 297 743 ZAHL DER SITZE 17 1 1 0 2 6 8 35 C. VERTEILUNG DER SITZE INNERHALB DER VERBUNDENEN LISTEN A. LISTENGRUPPE l, 6, 7, 10, 11, 14. STIMMENZAHL 5 253 423 ZAHL DER SITZE 17. QUOTIENT 291.857 LISTEN ERSTE VERTEILUNG ZWEITE VERTEILUNG STIMMENZAHL ZAHL DER SITZE l 058 175 3 1657 729 5 10, 11 2537519 8 1 6, 7, 14 QUOTIENT 264 543 276 288 281 946 ZAHL DER SITZE 3 5 9 ZUSAMMEN. 5 253 423 16 17 300</w:t>
      </w:r>
    </w:p>
    <w:p>
      <w:r>
        <w:t>AA. UNTERLISTENGRUPPE 6, l, 14. STIMMENZAHL 1 657 729 ZAHL DER SITZE 5. QUOTIENT 276 289 LISTEN ERSTE VERTEILUNG ZWEITE VERTEILUNG STIMMENZAHL ZAHL QUOTIENT DER SITZE 6 1 356635 4 271 327 7 255 903 0 255 903 14 45 191 0 45 191 ZUSAMMEN 1 657 729 4 AB. UNTERLISTENGRUPPE 10, U. STIMMENZAHL 2 537 519 ZAHL DER SITZE 9. QUOTIENT 253 752 LISTEN VERTEILUNG STIMMENZAHL ZAHL DER SITZE 10 1 553 500 6 11 . . . . 984019 3 ZUSAMMEN 2537519 9 B. LISTENGRUPPE 2, 17. STIMMENZAHL 502 151 ZAHL DER SITZE 1. QUOTIENT 251 076 LISTEN VERTEILUNG STIMMENZAHL ZAHL DER SITZE 2 . 484533 1 17 17 618 0 ZUSAMMEN 502151 1 C. LISTENGRUPPE 3, 9, 15, 21. STIMMENZAHL 603 444 ZAHL DER SITZE 1. QUOTIENT 301 723 LISTEN VERTEILUNG STIMMENZAHL ZAHL DER SITZE 3 48 100 0 9 442017 1 15 40355 0 21 72972 0 ZUSAMMEN 603444 1 ZAHL DER SITZE 5 0 0 5 301</w:t>
      </w:r>
    </w:p>
    <w:p>
      <w:r>
        <w:t>D. LISTENGRUPPE 5, 16. STIMMENZAHL 749 524 ZAHL DER SITZE 2. QUOTIENT 249 842 LISTEN VERTEILUNG 5 16 ZUSAMMEN STIMMENZAHL ZAHL DER SITZE 682 087 2 67 437 0 . 749 524 2 E. LISTENGRUPPE 8, 12, 13, 18. STIMMENZAHL l 832361 ZAHL DER SITZE 6. QUOTIENT 261 766 LISTEN VERTEILUNG 8, 12 13, 18 ZUSAMMEN STIMMENZAHL ZAHL DER SITZE 653 871 2 1 17S490 4 1832361. 6 EA. UNTERLISTENGRUPPE 8, 12. STIMMENZAHL 653 871 ZAHL DER SITZE 2. QUOTIENT 217 958 LISTEN VERTEILUNG STIMMENZAHL ZAHL DER SITZE 8 . . . . : . . 21058 0 12 632813 2 ZUSAMMEN 653871 EB. UNTERLISTENGRUPPE 13, 18. STIMMENZAHL l 178 490 ZAHL DER SITZE 4. QUOTIENT 235 699 LISTEN VERTEILUNG STIMMENZAHL ZAHL DER SITZE 13 l 157817 . 4 18 20673 0 ZUSAMMEN l 178 490 302</w:t>
      </w:r>
    </w:p>
    <w:p>
      <w:r>
        <w:t>F. LISTENGRUPPE 19, 20. STIMMENZAHL 2 679 690 ZAHL DER SITZE 8. QUOTIENT 297 744 LISTEN VERTEILUNG STIMMENZAHL ZAHL DER SITZE 19 l 682 737 5 20 996953 3 ZUSAMMEN 2 679 690 303</w:t>
      </w:r>
    </w:p>
    <w:p>
      <w:r>
        <w:t>UJ C *&gt; D. ERGEBNISSE NAME . NOM COGNOME VORNAME PRENOM NOME GEB. BERUF NE PROFESSION NATO PROFESSIONE HEIMATORT LIEU D'ORIGINE LUOGO DI ORIGINE WOHNORT DOMICILE DOMICILIO STIMMEN SUFFRAGES SUFFRAGI LISTE 1. CHRISTLICHDEMOKRATISCHE VOLKSPARTEI DES KANTONS ZUERICH (CVF) GEWAEHLT SIND: I.SEILER ROLF 2. EISENRING 3. LANDOLT NICHT GEWAEHLT SIND: l.DEPUOZ 2. RIKLIN 3. HUNGERBUEHLER 4. K1LLIAS 5. DUFT 6. FOSCO 7. BAUMBERGER 8.MUELLER 9. LONGONI 10. KÜSTER 11.N1GG 12. H ÜBER 13.GUBELMANN 14.HUG 15.SIGRIST 16.JUD 1932 ZENTRALPRAESIDENT GCV ZUERICH ZUERICH PAUL JOSEPH - CLAUDIA KATHARINA HUGO ANTON PETER LEO LORENZO PETER JOHANNES ELISABETH NORBERT WOLFGANG JOSEF RICHARD KLAUS RAINER HANS 1924 1918 1945 1952 1924 1930 1941 1953 1942 1930 1924 1936 1934 1930 1929 1940 1937 1934 DR. IUR., DIREKTOR DR. PHARM., APOTHEKER VIZEDIREKTORIN DIPL. NATW. ETH DR. PHIL, STADTARCHIVAR DIREKTOR DR. IUR., RECHTSANWALT SEKUNTJARLEHRER DR. IUR., RECHTSANWALT DR. IUR., RECHTSANWALT ERWACHSENEN- BILDNERIN L1C. OEC. HSG. DIREKTOR SANITAETSINSTRLTK- TOR PERSONALCHEF SCHULPRAESIDENT DR. IUR., VERBANDSSEKRETAER DIPL. ING. ETH DIPL. BAUING. ETH BICHELSEETG ZUERICH ZUERICH BREMGARTEN RUETI CHUR ZUERICH LANGNAU LU BALTERSWILTG BUCH/WAENGI TG HERISAU WAEDENSWIL GERSAU DIETIKON ZUERICH WALENSTADT M EGGEN LU BENKEN SG ERLENBACH ZOLLIKERBERG ZUERICH ZUERJCH RUETI ZUERICH ZUERICH ZUERICH WINTERTHUR ZUMIKON DUEBENDORF W.AEDENSWIL ZUERICH DIETIKON ZUERICH EGLISAU FLURLINGEN METTMENSTETTI 44874 43987 39357 37523 34782 33080 32621 32336 32 182</w:t>
      </w:r>
    </w:p>
    <w:p>
      <w:r>
        <w:rPr>
          <w:b/>
        </w:rPr>
        <w:t>E. 31</w:t>
      </w:r>
    </w:p>
    <w:p>
      <w:r>
        <w:t>SCHULER</w:t>
      </w:r>
    </w:p>
    <w:p>
      <w:r>
        <w:rPr>
          <w:b/>
        </w:rPr>
        <w:t>E. 32</w:t>
      </w:r>
    </w:p>
    <w:p>
      <w:r>
        <w:t>STRASSER</w:t>
      </w:r>
    </w:p>
    <w:p>
      <w:r>
        <w:rPr>
          <w:b/>
        </w:rPr>
        <w:t>E. 33</w:t>
      </w:r>
    </w:p>
    <w:p>
      <w:r>
        <w:t>HUBER</w:t>
      </w:r>
    </w:p>
    <w:p>
      <w:r>
        <w:rPr>
          <w:b/>
        </w:rPr>
        <w:t>E. 34</w:t>
      </w:r>
    </w:p>
    <w:p>
      <w:r>
        <w:t>HANDSCHUH</w:t>
      </w:r>
    </w:p>
    <w:p>
      <w:r>
        <w:rPr>
          <w:b/>
        </w:rPr>
        <w:t>E. 35</w:t>
      </w:r>
    </w:p>
    <w:p>
      <w:r>
        <w:t>TANNER VORNAME PRENOM NOME FREDY MAX PETER PAUL GAUDENZ HANS-ULRICH LORENZ ANDRES GERHARD WERNER GEB. BERUF NE PROFESSION NATO PROFESSIONE 1952 1932 1941 1921 1938 1954 1953 1950 1936 1936 EIDG. DIPL. EXPORTFACHMANN PROKURIST KAUFM. ANGEST., VERS.-INSPEKTOR KAUFMANN GARAGIST EIDG. DIPL. EXPORTLEITER EIDG. DIPL. EXPORTLEITER KAUFMANN KAUFMANN HEIMATORT LIEU D'ORIGINE LUOGO DI ORIGINE USTER ZH BERINGEN SH APPENZELL AI ELM GL SAFIENGR ADL1SWILZH S. ANTONIO TI ZU ERICH ZUERICH TRÜB BE WOHNORT STIMMEN DOMICILE SUFFRAGES DOMICILIO SUFFRAGI PFAEFFIKON SEUZACH ZUERICH ZUERICH RUSSIKON ADLISW1L DUEBENDORF ZUERICH ZUERICH ZUERICH 439 438 431 430 424 418 413 412 411 402 LISTE 9. POCH ZUERICH GEWAEHLT IST: l. H ERCZOG ANDREAS NICHT GEWAEHLT SIND: 1. SCHMID 2. SCHERR 3. MÜNZ 4. ZIEGLER 5. BAUTZ 6. KUENG 7.ROMANN 8.HINN 9. LOHNER 10.GLOOR l I.KELLER INGRID N1KLAUS REGULA ALEXANDER RUDOLF ZITA CHRISTINE VILMA GABRIBLLA BRIGITTE CHRISTOPH 1947 DIPL. ARCH. ETH 1945 HOCHBAUZEICHNERIN 1944 JOURNALIST 1955 ERZIEHERIN 1943 SCHRIFTSTELLER (PARTEILOS) 1942 SOZIALWISSEN- SCHAFTER 1954 STUD. IUR., LEHRERIN 1949 AERZTIN 1936 JOURNALISTIN 1950 KRANKENSCHWESTER 1949 LEHRERIN 1951 DIPL. BALQNG. ETH LIESTAL ST. GALLEN RIEHEN + BASEL SULGEN VELTHEIM + ZUERJCH RORSCHACH ZUERICH SCHLEINIKON REGENSDORF THUN BON1SWIL ZUERJCH ZUERICH ZUERICH ZUERICH WINTERTHUR STAEFA ZUERICH ZUERICH ZUERICH ZUERICH OPFIKON ZUERICH WINTERTHUR 48 124 29995 17 153 15043 14520 13907 12646 11726 11480 10992 10948 10763</w:t>
      </w:r>
    </w:p>
    <w:p>
      <w:r>
        <w:t>12. MOLL I3.GRAEUB 14. HOLENWEG 15. RUEEGG-RE1NHARDT 16.KUNZ 17. BAUTZ 18. KESSELRING 19. DETTWILER 20. MAROGGI 21. LEIBUNDGUT 22. HEILMANN 23.SUTER 24.SCHEIDEGGER 25.VETSCH 26.V1SCHER 27, LUDER 2S.KUENG 29.AMSLER 30. VOGELSANG 3I.SCHWERZMANN 32.ULLMANN Î3. RUEEGG 34. LAEUBLI BEATRICE ERNST SUSI MONIKA DOROTHEE MARGRIT LYDIA MARTIN CORNELIA 1954 Ì951 1952 1951 1954 1946 1949 1947 1959 URS THOMAS •EUGENE HEINZ DORIS DANIEL HANS NIKOLAUS GRET PRISKA STEFAN RUDOLF PREDI HANS 1957 1949 1951 1951 1955 1950 1958 1950 1948 1945 1959 1947 1951 1955 STUD. JUR. SOZIALWISSEN- SCHAFTER KINDERGAERTNERIN BUCHHAENDLERIN GESCHAEFTS- FUEHRERIN DIPL, KINDER- GAERTNERIN OPERATRICE DIPL. LM.-ING. ETH, JURIST HAUSFRAU STUD. ARCH. NATIONALOEKONOM SOZIALARBEITER TYPOGRAPH ANGESTELLTE STUD. JUR. POSTBEAMTER MECHANIKERMEISTER HAUSFRAU, MUTTER (PARTEILOS) PROGRAMMIERERIN BUCHHAENDLERLEHR- LING ERGOTHERAPEUT ARCHITEKT HTL KOCH DULL1KEN WYSSACHEN ZUERICH ST, GALLENKAPPEL WALD RORSCHACH ZUERICH ZUERICH ZUERICH ZUERICH ZUERICH ZUERICH MAERSTETTEN LANGENBRUCK ZUERICH + HUTTWIL ZUERICH BASEL LUZERN HUTTWIL GRABS BASEL HOECHSTETTEN ZUERICH SCHINZNACH DORF GEBENSTORF ZUG ZUERICH BAUMA ZETZWIL ZUERICH ZUERICH GEROLDSWIL ZUERICH ZUERICH ZUERICH OPFIKON ZUERICH ZUERICH OETWILA/S ZUERICH ZUERICH ZUERICH W1NTERTHUR ZUERICH WINTERTHUR ZUERICH 10405 10041 10034 9980 9958 9869 9817 9662 9639 9628 9436 9398 9357 9334 9321 9278 9083 8964 8932 8706 8691 8413 7755 LISTE 10. FREISINNIG-DEMOKRATISCHE PARTEI LANDLISTE GEWAEHLTS1ND: I.KOPP 2. ALLENSPACH 3. REICH 4.LUECHINGER ELISABETH HEINZ RICHARD HANS-GEORG 1936 LIC. IUR, 1928 LIC. OEC. HSG, DIREKTOR 1927 REDAKTOR, DIREKTOR Ì927 DR. IUR., RECHTSANWALT ZUMIKON FAELLANDEN HEMBERG ZUERICH ZUMIKON FAELLANDEN FORCH WETTSWIL A/A 92960 71 854' 66351 64998 U) &lt;~fi</w:t>
      </w:r>
    </w:p>
    <w:p>
      <w:r>
        <w:t>i— NAME ^ NOM COGNOME 5. SPOERRY-TONEATTl 6. SPAELTI VORNAME PRENOM NOME VRENI PETER GEB. BERUF NE PROFESSION NATO PROFESSIONE 1938 LIC. IUR., JURISTIN 1930 DR. IUR., GENERALDIREKTOR HEIMATORT LIEU D'ORIGINE LUOGO D! ORIGINE FISCHENTHAL ZH HETTLINGEN + NETSTAL WOHNORT DOMICILE DOMICILIO HORGEN HETTLINGEN STIMMEN SUFFRAGES SUFFRAGI 56195 50476 NICHT GÈ WAEHL T SIND: l.MUELLER 2. HONEGGER 3. FRITSCHI 4.WEHRLI 5.SCHUERCH 6. ERISMANN-PEYER 7.CORNAZ . 8.0TT 9.HENAUER 10. WEBER ll.GUBLER 12. STEINER 13.TOSCANO 14. GEISTLICH 15. SCHMID KURT ERIC OSKAR BERNHARD BRUNO GERTRUD JEAN-DANIEL ADOLF ROBERT ERNST BERNHARD A. ALFRED EDV HANS HANS- HEINRICH 1925 DR. PHIL, I, REDAKTOR 1946 DR. PHIL. I, GESCHAEFTSFUEHRER 1939 DR. PHIL, CHEFREDAKTOR 1932 DR, IUR., RECHTSANWALT 1923 KAUFMANN 1943 LIC. IUR., RESSORTLEITERIN 1934 LIC. OEC. HSG, INDUSTRIELLER 1934 DR, MED., ARZT 1941 DIPL. INC. ETH/S1A 1943 LIC. OEC., KAUFMANN 1938 DR, SC, NAT. ETH, VIZEDIREKTOR 1938 TECHN. KAUFMANN 1927 DIPL. INC. ETH/SIA 1930 DR, INC. CHEM. ETH, UNTERNEHMER 1937 PROF. DR. THEOL, ZUERICH + LOEHNINGEN RUESCHLIKON W1NTERTHUR ZOLLIKON, ZUERJCH + AARAU BUEREN ZUM HOF + WINTERTHUR KUESNACHT, AARAU + CASTANEDA GR BUELACH + FAOUG VD BAUMA + WINTERTHUR ZUERICH + KESSWIL TG WETZIKON PFAEFFIKON ZH PFUNGEN + ANDELFINGEN MESOCCO GR + ILLNAU- EFFRETIKON SCHLIEREN ZUERJCH MEILEN RUESCHLIKON WETZIKON FELDBACH WINTERTHUR KUESNACHT BUELACH WINTERTHUR THALWIL WETZIKON PFAEFFIKON ARDELFINGEN EFFRETIKON SCHLIEREN SCHWERZENBACH 48 604 45439 43706 43 115 42 186 41 803 41 415 39429 39380 38658</w:t>
      </w:r>
    </w:p>
    <w:p>
      <w:r>
        <w:rPr>
          <w:b/>
        </w:rPr>
        <w:t>E. 38</w:t>
      </w:r>
    </w:p>
    <w:p>
      <w:r>
        <w:t>538 38215 37865 37738 37384</w:t>
      </w:r>
    </w:p>
    <w:p>
      <w:r>
        <w:t>16.THOMANN-BAUR 17.ISLER 18. REMUND 19. GRAEZER-LAMPART 20. FULDA 21.GRUENINGER 22. HONEGGER 23. PRAXMARER 24.TRUEMPLER 25. BLATTMANN 26, RODUNER 27. FROESCH 28.SPICHIGER 29. HUESSY IRENE FREDY PAUL SUZANNE JOHANNES ARTHUR ROMOLO D. HANS RICO PETER H. MAJA KLAUS ROBERT RENE LISTE 11. FREISINNIG-DEMOKRATISCHE GEWAEHLT SIND: l.BREMI 2. CINGERÀ 3.KUENZI ULRICH ERNST HANS 1946 JOURNALISTIN 1946 LIC. IUR.. VIZEDIREKTOR 1927 DIPL. GAERTNER- MEISTER, GEMEINDE- PRAESIDENT 1954 DIPL. SC. NAT. CHEM. BIOLOGIN 1937 DR. IUR., SEKRETAER 1924 VOLKSWIRTSCHAFTER INFORMATIONSCHEF 1933 KAUFMANN 1929 GESCHAEFTSLEITER, DIPL. BAUMEISTER, DIPL. ARCH. HTL 1938 DIPL. MASCH, ING. ETH 1936 KAUFMANN 1925 LEHRERIN, HAUSFRAU 1927 DR. IUR., VIZEDIREKTOR 1946 VERKAUFSLEITER, PROKURIST 1928 KAUFMANN PARTEI STADTLISTE 1929 INGENIEUR, UNTERNEHMENSLEI- TER 1928 GRAFIKER 1924 PROF. DR. SC. MATH,, MAERWIL TG WINTERTHUR WALLISELLEN ZH + MUEHLEBERG BE EINSIEDELN SZ BASEL+ KILCHBERG ZUERICH + HERRL1BERG ZUERICH + REGENSBERG ZUERICH ZUERICH WAEDENSWIL SENNWALD SG ZOFINGEN, ZUERICH + ADLISW1L GEROLDSW1L ZUERICH ZUERICH ZUERICH ZUERICH WINTERTHUR WINTERTHUR WALLISELLEN DUEBENDORF KILCHBERG HERRLIBERG REGENSBERG WINTERTHUR USTER WAEDENSWIL BUELACH ADL1SWIL GEROLDSWIL ZUERICH ZOLLIKON ZUERICH ZUERICH 36395 36305 36047 35588 35496 35492 35469 35027 34787 33260 30291 30 143 27680 26897 65077 56 149 55661 DR. H. C. RER. POL. 317</w:t>
      </w:r>
    </w:p>
    <w:p>
      <w:r>
        <w:t>UJ i— NAME 00 NOM COGNOME NICHT GÈ WA EHLT SIND 1. DE CAPITANI 2. NABHOLZ-HAIDEGGER 3. VON SCHULTHESS 4. KLAEUSLI 5. PETERMANN 6. KNABENHANS 7. WITTA 8. GERBER 9.SCHAUB 10. MANN-FREIHOFER ll.HONEGGER 12. BORSARI 13. STAUB 14. BLUM 15. HARTMANN 16. LUTZ 17, PETER 18.WEHRLI 19. BRUNNER 20. FREY-WETTSTEIN VORNAME PRENOM NOME SILVIO LILI DIETER BRUNO A, ALBERT L. WALTER EDUARD ERICH THEO REGULA ANDREAS ULRICH SYLVIA WALTER L. HANS EMIL HANS-UELI HANS MARTIN C. FRANZISKA GEB. NE NATO 1925 1944 1937 1934 1937 1929 1937 1932 1935 1938 1948 1940 1936 1945 1940 1936 1932 1940 1935 1938 BERUF PROFESSION PROFESSIONE DR. IUR., RECHTSANWALT DR. IUR., RECHTSANWALT DR. IUR., RECHTSANWALT DR, IUR„ BAUING, ETH GESCHAEFTSLE1TER EIDG. DIPL. KAMINFEGERMEISTER DIPL. BAUING. ETH/ SIA VERKEHRSDIREKTOR EIDG, DIPL. MALER- MEISTER HAUSFRAU, LEHRERIN DR. PHÎL. I, REDAKTOR LIC. OEC. PUBL. DR, IUR. KAUFMANN LIC. OEC. HSG, DIREKTOR DIPL. MASCH. ING. ETH DIPL, BAUING. ETH/ SIA DR. PHIL. II, MUELLER BAUUNTERNEHMER MED. LABORANTIN, HAUSFRAU HEIMATORT LIEU D'ORIGINE LUOGO D! ORIGINE ZUERICH ZUERICH ZUERICH GLATTFELDEN + ZUERICH ZUERICH + ROOT LU ZUERICH ZUERICH + UZNACH SG OBERLANGENEGG ZUERICH ZUERICH ZUERICH LUGANO HUETTEN + ZUERICH SCHWYZ MEGGEN LU LUTZBNBERG AR BUBIKON + ELGG ZUERICH ZUERICH ZUERICH WOHNORT DOMICILE DOMICILIO ZUERICH ZUERICH ZUERICH ZUERICH ZUERICH ZUERICH ZUERICH ZUERICH ZUERICH ZUERICH ZUERICH ZOLLIKON ZUERICH ZUERICH ZUERICH ZUERICH ZUERICH ZUERICH ZUERICH ZUERICH STIMMEN SUFFRAGES SUFFRAGI 50956 46326 31 039 28 254 27678 26555 26414 24556 24204 23785 23403 22911 22700 22628 22215 22068 •22 022 21 524 21423 21 369</w:t>
      </w:r>
    </w:p>
    <w:p>
      <w:r>
        <w:t>21.KUY 22.UHLMANN 23.SAXER 24. HEER 25. ZIEGLER-VULTIER 26. LEIBUNDGUT 27. WALTHER 28. MUTHER 29. MONEDA 30. HAENER 31.KRONB1CHLER 32. BERNET ANDRE PETER RUDOLF LORENZ CATHERINE BEATRICE ROLF HANS A. ALICE ISABELLE WALTER FELIX 1959 1935 1940 1934 1947 1941 1951 1942 1925 1958 1939 1945 CAND. IUR. DR. IUR., RECHTSANWALT [NG. HTL DR. IUR., JURIST PARTEISEKRET AERIN M USEUMS ASSISTEN- TIN BETRIEBSOEKONOM HWV BAUKONSULENT, DIREKTOR RESSORTLEITERIN LIC. IUR. PROF. DR, PHIL. I, GYMNASIALLEHRER DR. IUR,, VIZEDIREKTOR ENDINGEN AG SCHAFFHAUSEN + FEUERTHALEN SARMENSTORF AG ZUERICH + RHEINECK SG WALDKIRCH SG BERN ZUERICH ESCHOLZMATT LU SCHAFFHAUSEN ZULLWIL SO ZU ERICH ZOLL1KON + ST. GALLEN ZUERICH ZUERICH ZUERICH ZUERICH ZUERICH ZUERICH ZUERICH ZUERICH ZUERICH AFFOLTERN A/A ZUERICH ZOLLI KON 2l 218 20 836 20512 20387 20217 20079 19932 19535 19013 18936 18882 18864 LISTE 12. EVANGELISCHE VOLKSPARTEI (EVP) GEWAEHLTSIND: l.OESTER HANS 2.DUENKI MAX NICHT GEWAEHLT SIND: U AUCH FRITZ 2.KUHN 3. WELT! 4.WYDLER 5.NEUKOM NI K LA US ERIKA WERNER FRITZ 1931 PROF. DR. OEC, DIPL. HANDELS- LEHRER 1932 GEMEINDERATS- SCHRE1BER 1926 PROKURIST 1934 ARCHITEKT 1936 DR, PHIL. I, MITTELSCHULLEHRE- RIN 1919 ADJUNKT 1931 BEZIRKSRATS- SCHREIBER FRUTIGEN BE + ZUERJCH RORBAS ZUERICH + DUEBENDORF ZUERICH ZUERICH ZUERICH R A FZ ZUERICH OBERRIEDEN DUEBENDORF LANG N AU A/A ZUERICH ZUERICH ANDELFINGEN 5l 979 25092 24796 23343 21 734 20219 17381 UJ i—i \o</w:t>
      </w:r>
    </w:p>
    <w:p>
      <w:r>
        <w:t>l&gt;&gt;g NAME NOM COGNOME 6.ZURBUCHEN 7.SCHABRER VORNAME PRENOM NOME WALTER KARL GEB. BERUF NE PROFESSION NATO PROFESSIONE 1935 HEIMLEITER 1 94 1 ARCHITEKT HTL, HEIMATORT LIEU D'ORIGINE LUOGO DI ORIGINE DUERNTEN MORGEN WOHNORT DOMICILE DOMICILIO SCHOENENBERG WETZIKON STIMMEN SUFFRAGES SUFFRAGI 17000 16701 8. AESCHBACHER 9. KRAMER IO. EGGER-HOMBERGER ll.BAÜR 12. BAUMANN 13.PUESCHEL 14. KIENAST 15.KUEBLER 16. KOHLER 17.HONEGGER Ì8.STOKAR 19. SPINNER 20. KRIESI 21.0ERTLI 22. ROESLI-HANHART 23. FURTER 24. CORRODI 25. WALDER 26. REINHARD 27. NERI 28. MEIER 29.TOGGWEILER 30. SCHAEPPI 3 I.SPINNER 32.GYSLING 33. WETTSTEIN RUEDI WALTER VERENA PETER OTTO SYLVIA WALTER KARL WALTER PETER MARGRIT ADOLF ERICH PAUL DORA MARGRIT HEINRICH HANS ULRICH PETER GERMANO ERICH THEOPHIL PETER HANS JAKOB PETER PETER DIREKTOR 1941 DR. IUR., STADT- RAT 1926 REALLEHRER 1935 FRIEDENSRICHTERIN 1935 DIPL. INO. ETH 1936 GARAGIST 1933 HEIMLEITERIN 1946 KAUFMANN 1942 FRIEDENSRICHTER 1931 BERUFSBERATER 1946 MASCH. ING. HTL 1930 PFARRFRAU 1930 DACHDECKERMEISTER 1945 VERKAUFSLEITER 1920 GESCHAEFTSLEITER 1935 DR. IUR., RECHTS- ANWAELTIN 1942 SCHULLEITERJN 1928 SEKUNDARLEHRER 1929 DR. IUR., RECHTS- LEHRER UNI 1954 PARTEISEKRETAER 1938 GEMEÏNDERATS- SCHREIBER 1956 EL. ING. HTL 1937 DR. OEC, UNTER- NEHMENSBERATER 1942 DR, IUR., BEZIRKSRICHTER 1931 BETRIEBSASSISTENT 1943 ARCHITEKT HTL 1938 SEMINARLEHRER ZUERICH ZUERICH ZUERICH AEUGST AM ALBIS ZUERICH USTER THALW1L ZUERICH SCHLIEREN USTER 16420 ZUERICH WETZIKON HOEFEN BE ZUERICH ZUERICH WINTERTHUR ZUERICH WINTERTHUR WALD SCHAFFHAUSEN AEUGST AM ALBIS RAFZ HOERI ZUERICH STAUPEN AG WIESENDANGEN ZOLLIKON OPFIKON- GLATTBRUGG RUSSO MAENNEDORF ZUERICH WIL WETZIKON WINTERTHUR ZUERICH UITIKON WINTERTHUR ZUERICH PFAEFFIKON RUETI ZUERICH OBFELDEN ERLENBACH BUELACH RUESCHLIKON USTER WIESENDANGEN ZOLLIKON OPFIKON BACHS MAENNEDORF ZUERICH 16250 15905 15733 15595 15562 15449 15407 15363 15 171 15 100 15056 15051 15047 15043 15017 14854 14749 14695 14627 14576 14081 13857 13663 13460 13 176</w:t>
      </w:r>
    </w:p>
    <w:p>
      <w:r>
        <w:t>LISTE 13. LANDESRING DER UNABHAENGIGEN DES KANTONS ZUERICH (LDU) GEWAEHLTSIND: I.WEBER 2. WIDMER 3.BIEL 4. GRENDELMEIER NICHT GE WA EHLT SIND: 1. STOPPER 2. HUX '3. ERN 4.HUNZIKER 5. BLOCK 6.HOHERMUTH 7. FREI 8. KOLLER 9. RUEEGG 10. KNECHT ll.KUNZ 12.DUEBENDORFER 13. RYSER 14. FORSTER 15.SEYFANG 16.SCHNEEBELI 17. FEH R 18. STEINER 19. FRECH 321 MONIKA SIGMUND WALTER VERENA J.- PAUL ROBERT BRUNO EUGEN PETER SUSANNE HANS-ULRICH MARTIN ALEX WILLIAM HELEN UELl HEINZ MARTIN KURT ARMIN KURT ROSMARIE THERES 1943 1919 1933 !939 1946 1924 1945 1934 1934 1941 1938 1955 1953 1930 1942 1937 ' 1936 1942 1933 1945 1936 1941 1938 LÌC. PHIL,, PRAE- SJDENTIN KONSU- MENTINNENFORUM DR. PHIL., ALT STADTPRAESIDENT DR. RER. POL., DIREKTOR MOB TV-JOURNALISTIN DIPL, BAUING. ETH, VERKEHRSPLANER DR, PHIL, I, PRO- FESSOR DR. DEC. PUBL. GESCHAEFTSLE1TER GRAFIKER LIC. PHÏL., SOZIOLOGIN DIPL. 1NG. ETH DIPL. BAUING. ETH GESCHAEFTSFUEHRER DR. IUR., ABTEILUNGSLEITER HAUSFRAU EL. ING, HTL, MARKETINGLEITER ARCHITEKT DR. IUR„ RECHTS- ANWALT ZAHNTECHNIKER BAUING. HTL INGENIEUR HTL HAUSFRAU PRIMARLEHRERIN ZUERICH + EGGZH ZUERICH ERMATINGEN TG ZUERICH WINTERTHUR ZH DAEGERLENZH R1CHTERSW1LZH STAFFELBACH AG ZUERICH RIEDTTG ZUERICH BALLWIL LU ZUERICH + BAUMA ZH ZUERICH SCHAFFHAUSEN SH + HERGISWIL LU KLOTEN + BASSERSDORF ZH SUMISWALD BE NEUKIRCH SH ZUERICH AFFOLTERN A/A ZUERICH ZUERICH WiNTERTHUR ZUERICH ZUERICH WATT ZUERJCH USTER SCHLATTZH WAEDBNSWIL RUESCHLIKON GOCKHAUSEN ZU ERICH ZUERICH AFFOLTERN A/A WANGEN ZH ZUERICH GLATTBRUGG BASSERSDORF ADLISWIL WINTERTHUR SCHLIEREN WINTERTHUR ZUERICH ZUERICH DIETIKON 123350 84 147 69772 37556 36 124 36069 28373 26538 26252 26 HO 25895 25733 25431 25334 25267 25 166 25 135 25092 24934 24845 24661 24624 24599</w:t>
      </w:r>
    </w:p>
    <w:p>
      <w:r>
        <w:t>UJ tJ t-J NAME NOM COGNOME VORNAME PRENOM NOME GEB. BERUF NE PROFESSION NATO PROFESSIONE HEIMATORT LIEU D'ORIGINE LUOGO DI ORIGINE WOHNORT DOMICILE DOMICILIO STIMMEN SUFFRAGES SUFFRAGI 20. FREI 21.CLASS 22. MUEHLETALER 23. NEUHAUS 24.SCHROEDER 25.GSCHWÌND 26. WINKELMANN 27.TRUEB 28. ZIEGLER 29. JAEGER 30. MÜNZ 31.VOLLENWEIDER URS EDI ROBERT HANS ELISABETH BENEDÌK.T HANS-RUDOLF ROSMARIE KLAUS ESTHER MAX WERNER LISTE 14. ENERGIE UND UMWELT NICHT GEWAEHLT SIND: l.GLOOR BRUNO A. 2. BOLLIGER GEROLD 3.ZUERCHER 4.SCHUETZ 5. HOSSLI 6.ZBINDEN 7. VOGT 8. WERNER 9. ZW AHLEN 10. BLANC IRIS ALFRED WALTER ELISABETH ARTHUR KURT URS GUY-F. 1931 DR. IUR., BEZIRKS- ANWALT 1954 JURIST 1942 INGENIEUR HTL 1951 SEKUNDARLEHRER 1932 BRGOTHERAPEUTIN 1962 HWV-STUDENT 1942 HEIMLEITER, SOZIALARBEITER 1931 KRANKENSCHWESTER 1961 STUDENT 1959 VERWALTUNGSANGE- STELLTE 1944 INGENIEUR HTL 1934 EIDG. D1PL, MALERMEISTER 1933 DIPL. PHYSIKER ETH DIREKTOR 1927 DR. MED., FRAUENARZT 1938 VERKAEUFERIN 1950 DR. IUR., BEZIRKSRICHTER 1931 DIPL, 1NG. ETH 1938 KAUFM. ANGESTELLTE 1917 PENS. SEK.-LEHRER 1917 DR. PHIL. 1943 L1C. OEC. PUBL., BEAMTER 1930 DIPL. EL. INC. ETH DAVOS GR + AUSG ZUERICH ILLNAU- EFFRETIKON ZH SCHWENDI BE NTJERENSDORF ZH ZUERICH AFFOLTERN A/A ZUERICH + MAUR ZH ZUERICH VOLKETSWIL ZH ZUERICH ZUERICH ZUERICH UERKHEIM AG TRUBSCHACHEN BE BACHS ZH ZUERICH HORRIWIL SO ZUERJCH WAEDENSWIL ZUERICH + MATTEN BE ZUERICH + BELMONT VD KILCHBERG STAEFA EFFRETIKON GRUET-GOSSAU ZUERICH ZUERICH ZUERICH USTER ZUERICH VOLKETSWIL ZUERICH ZUERICH ZUERICH ZOLLI KON ZUERICH HERRLIBERG ZUERICH ZUERICH ERLENBACH SCHWERZENBACH ZUERICH ZUERICH 24317 24 165 23923 23541 23519 23476 22945 22605 22554 22414 22341 21029 9532 3789 2890 2283 2226 2 102 1856 l 848 l 816 l 797</w:t>
      </w:r>
    </w:p>
    <w:p>
      <w:r>
        <w:t>ll.TROESCH 12. HUNOLD 13. KUENG 14.TREICHLER 15. JUNGE 16.WIGGENHAUSER 17.SZUECS 18. BUERGISSER HANS LUDWIG FRITZ ADOLF RICHARD WALTER THOMAS WILLY 1916 DR. ING., PATENT- ANWALT 1942 ING, HTL 1942 ING. HTL 1917 MALER, DEKORATEUR 1932 MASCH. ING. HTL 1921 HOTELIER 1951 ADJUNKT 1927 MUSIKER BERN OBERURNEN GL MUEHLEHORN GL SCHOENENBERG ZH BASEL NIEDERSOMMER] ZUERICH + USTER OBERLUNKHOFEN UNTERENGSTRINGEN l 796 BACHENTBUELACH l 757 USTER l 702 ZUERICH l 627 ZUERICH l 626 ZUERICH l 595 ZUERICH l 446 USTER l 15! LISTE 15. PARTEI DER ARBEIT (PDA) UND PARTEILOSE NICHT GE WA EHLTSÌND : l.WEIL-GOLDSTEIN 2. LECH LEITER 3. BRUNNER 4. JAEGGIN-HOEGGER 5.CERUTTI 6. LANG 7.WEBER-STRUB 8. BOLLIGER 9. GOEHRI 10.LECHLEITER- SCH REIBER ll.JEGER 12. LEHMANN 13. ROTA 14. BIOTTI 15. WEBER 16. PALMA 17. NIEDERER 18. BAUMANN ANJUSKA 1946 HORTNERIN BADEN AG GEORG 1943 DR, IUR., ZU ERICH RECHTSANWALT . MARCEL 1948 SPEZIALHANDWERKER EGG ZH VBZ MARIE 1920 MOEBELSCHREINERIN MARIO 19J3 INVALIDENTAXI- FAHRER MAX 1923 MAURERPOLIER KATHARINA 1945 PRIMARLEHRERIN/ HAUSFRAU HEIDI 1954 LABORANTIN KARL 1918 SCHRIFTSETZER SUSANNE 1946 BUERO-ANGESTELLTE SUSANNE 1956 KAUFM. ANGESTELLTE KATHRIN 1953 KAUFM. ANGESTELLTE EDUARD 1951 VERKAEUFER PAUL 1952 KAUFM. ANGESTELL- TER THEO 1917 KAUFMANN KARL 1920 ANGESTELLTER MARCEL 1959 KAUFM. ANGESTELL- TER WALTER 1915 MALER ZUERICH ZUERICH ZUERICH ZUERICH 36SO 3538 2694 HOELSTEIN BL ZUERICH BUELACH EGGZH SCHLOSSRUED WINTERTHUR ZUERICH WETTINGEN LANGNAU BE ZUERICH HITZKIRCH GOSSAU ZH HORGEN WALZENHAUSEN ZUERICH ZUERICH KUESNACHT ZUERICH BUCHS ZH ZUERICH ZUERICH ZUERICH ZUERICH OTTENBACH WIESENDANGEN ZUERICH ZUERICH ZUERICH 2543 Î306 2208 2204 2 151 2026 2008 960 941 917 873 830 821 807 ZUERICH 984 OJ to W</w:t>
      </w:r>
    </w:p>
    <w:p>
      <w:r>
        <w:t>UJ toJi NAME NOM COGNOME VORNAME PRENOM NOME • GEB. BERUF NE PROFESSION NATO PROFESSIONE HEIMATORT LIEU D'ORIGINE LUOGO DI ORIGINE WOHNORT DOMICILE DOMICILIO STIMMEN SUFFRAGES SUFFRAG! LISTE 16. EIDGENOESSISCH-DEMOKRATISCHE UNION NICHTGEWAEHLT SIND: l.FLUECKIGER 2. WAEFFLER 3. TANNER 4. MUELLER 5.WETHLI 6.LEHMANN 7. MUELLER g. HOCH 9. HOERN1 10.XANDRY HANSPETER MARKUS WILLY HANS ERWIN HANSULRICH STEFAN MATTHIAS NOËLLE EVA 1952 1948 1926 1934 1956 1959 1957 1951 1928 1949 STV. HEIMLEITER AGRO-TECHNIKER TECHN. KAUFMANN PROKURIST PTT-BEAMTER KAUFM, ANGESTELL- TER GARTENBAU- INGENIEUR KAUFM. ANGESTELL- TER, PRIMARLEHRER KRANKENSCHWESTER HAUSFRAU LUETZELFLUEH DIEMTIGEN RICHTERSWIL KAPPEL A/A RICHTERSWIL EGGIW1L STEINMAüR LIESTAL ZUERICH UNTERSIGGENTHAL BUELACH SCHLEINIKON ZUERICH ZUERICH RICHTERSWIL DIELSDORF STEINMAUR ZUERICH ZUERICH ZUERICH 5528 5329 5 152 4633 4597 4458 4389 4 174 4075 4009 LISTE 17. LEBEN + GERECHTIGKEIT FUER ARMEEREFORM, HYPOZINS-ABBAU UND VOLKSGESUNDHEIT NICHT GEWAEHLT SIND: 1. KLAUSER ERNST 2. FROEHLICHER 3. NEUROH R 4. METZGER 5. PFENNINGER 6. KATZENSTEIN 7. PETER 8. BROENN1MANN 9. SUTER 10. KELLER 11. ESCHMANN 12.STAEHELI ROSMARIE MARKUS URSULA CHRISTOPH HANS HANS WILHELM MAX MAX MAX BRUNO 1914 ERNAEHRUNGSBERA- TER 1925 REDAKTORIN, VER- LEGERIN 1952 LEHRER 1926 SEKRETAERIN 1955 MILCHMANN 1912 DIPL. PSYCHOLOGE 1918 DIPL. INC. ETH 1947 DR. NAT. OEC. 1908 RENTNER 1913 RENTNER 1911 RENTNER 1914 KAUFMANN ZUERICH + EBNAT-KAPPEL SG ZOLLIKON ZUERICH ZUERICH STAEFA ZUERICH ZELLZH OBERBALM BE ZUERICH ZUERICH W1NTERTHUR HERDERN TG ZUERICH ZOLLIKON ZUERICH STALLIKON ZUERICH ZUERICH HERRLIBERG ZUERICH ZUERICH ZUERICH WINTERTHUR KUESNACHT 2663 l 680 l 426 l 190 l 178 l 138 1091 l 077 843 830 826 783</w:t>
      </w:r>
    </w:p>
    <w:p>
      <w:r>
        <w:t>LISTE 18. SENIORENLISTE DES KANTONS ZUERICH NICHT GEWAEHLT SIND: l.GUGERLI 2.RIGLING 3. HAAG 4. REITERER 5. SATTLER 6. NENNING 7. SIMMLER-SCHELLING 8. RINGGER 9. DOESSEGGER 10.WEHRLI ll.BIRCHER 12. WEGMANN 13.SCHOCH 14.WYSS I5.DIEZI 16. CRISTINI 17. LEUENBERGER 18. SENN 19.WEYENETH KARL ADELHEID OTTO PAUL PAUL IRMA GERTRUD HANS HERMANN WERNER MARGRIT ARTHUR RUDOLF RUDOLF ALFRED BRUNO WILLY ALBERT MAURICE NIC. 1910 1907 1910 1912 1920 1914 1917 1922 1910 1904 1913 1917 1911 1914 1920 1921 1918 1912 1900 DR., PENS. SEKUN- DARLEHRER DR, IUR., ALT LEHRERIN KAUFM. ANGESTELL- TER ALT MECHANIKER- MEISTER PROFESSOR PENS. SEKR. ADJUNK- TIN PRIMARLEHRERIN, JOURNALISTIN PROF. DR., GYMNA- SIALLEHRER SCHREINERMEISTER HAUSWART HAUSFRAU PENS.SEKUNDAR- LEHRER RENTNER ING, HTL KAUFMANN ARCHITEKT RADIOTECHNIKER ING. TECHN, INSTR. GESCHAEFTSMANN BIRMENSDORF ZUERICH WINTERTHUR WINTERTHUR BASEL ZUERICH LA CHAUX-DE- FONDS ZUERICH SEON ZUERICH + KUETTIGEN AG KUETTIGEN AG ZUERICH + LINDAU WINTERTHUR ZH WINTERTHUR ZUERICH + BERLINGEN ZUERICH OBERENGSTRINGEN BUETSCHWIL SG NENNIGKOFEN SO BUELACH ZUERICH ELGG WINTERTHUR WINTERTHUR ZUERICH ZUERICH ZUERICH ZUERICH GEROLDSWIL WINTERTHUR ZUERICH WINTERTHUR WINTERTHUR ZUERICH ZUERICH OBERENGSTRINGEN WINTERTHUR ZUERICH 2539 2445 l 345 l 291 l 235 l 067 996 993 963 866 603 527 511 495 488 474 467 409 400 w s&gt; Lrt LISTE 19. SOZIALDEMOKRATEN UND GEWERKSCHAFTER (STADTLISTE) GEWAEHLTSIND: l.UCHTENHAGEN- BRUNNER LI LI AN 1928 DOZENTIN AN DER SCHULE FUER SOZIALARBEIT SISSACH ZUERICH 113303</w:t>
      </w:r>
    </w:p>
    <w:p>
      <w:r>
        <w:t>io NAME ^ NOM COGNOME 2. MORF 3. NAUER 4. RENSCHLER 5. LEUENBERGER NICHT GÈ W A EHLTSIND l. KOCH 2. AFFOLTER 3. LENZLINGER 4. BUERCHER 5.ZBINDEN 6. GASSMANN 7. SPRECHER 8. CHRISTINAT 9. HOFMANN 10. GROSS 11. KAMMERER 12. HOHL 13. PELLI 1 4. WEBER 15. WALDER 16. ERISMANN VORNAME PRENOM NOME DORIS OTTO WALTER MORITZ URSULA ALFRED MARTIN VERENA HANS-ULRICH ARTHUR PAUL HANS HEIDI ANDREAS BRUNO BRUNO CATHERINE RENE JUERG HANS GEB. NE NATO 1927 1914 1932 1946 1941 1941 1937 1941 1932 1930 1935 1925 1951 1952 1936 1950 1942 1931 1941 1927 BERUF PROFESSION PROFESSIONE SCHRIFTSTELLERIN VERBANDS- PRAESIDENT SEKRETAER VPOD RECHTSANWALT GESCHAEFTS- FUEHRERIN DER SES SEKRETAER GEWERK- SCHAFTSKARTELL ENERGIEBEAUFTRAG- TER GEWERKSCHAFTS- SEKRETAERIN, IOURNALISTIN BUCHHAENDLER. VERLAGSVERTRETER SMUV^SEKRETAER VERBANDSSEKRETAER HANDWERKMEISTER SBB STV. ARBEITSLOSEN- KASSENLEITERIN SOZIALWISSEN- SCHAFTER SELBST. GRAFIKER JUGENDANWALT OEKONOMIN, PLANE- RIN TECHN. ANLAGECHEF GEWERKSCHAFTS- SEKRETAER MECHANIKER HEIMATORT LIEU D'ORIGINE LUOGO DI ORIGINE ZUERICH + WINTERTHUR DOTTIKON AG GRIMISUAT ROHRBACH NIEDERROHRDORF LEUZINGEN RIEHEN BRIGVS ALBLIGEN BE ZUERICH ZUERICH CHABREY ELSAU ZURZACH ZUERICH ZUERICH PONTETRESA TI ZUERICH + EGG ZUERICH + ST. GALLEN ZUERICH + GONTENSCHWILAG WOHNORT DOMICILE DOMICILIO ZUERICR ZUERICH ZUERICH ZUERICH ZUERICH ZUERICH ZUERICH ZUERICH ZUERICH ZUERICH ZUERICH ZUERICH ZUERICH ZUERICH ZUERICH ZUERICH ZUERICH ZUERICH ZUERICH ZUERICH STIMMEN SUFFRAGES SUFFRAGI 93667 84258 71 758 64071 57638 56594 52468 46744 42511</w:t>
      </w:r>
    </w:p>
    <w:p>
      <w:r>
        <w:rPr>
          <w:b/>
        </w:rPr>
        <w:t>E. 41</w:t>
      </w:r>
    </w:p>
    <w:p>
      <w:r>
        <w:t>516 40902 40783 40496 40493 40321 39 178 38798 38 182 38 157 38068</w:t>
      </w:r>
    </w:p>
    <w:p>
      <w:r>
        <w:t>17.BOSSHARD 18. THOMPSON 19.BIASIO 20. FUENFSCHILLING 21.BLUMER 22. EGLI 23. WEBER 24. GMUENDER 25. BACHOFNER 26. NORDMANN 27.ERZINGER 28, ESCHMANN 29, LAEUBLI 30, H BEB WERNER 1930 POLIZEIKOMMISSAER PSYCHOLOGE VERENA 1942 TELEFONISTIN PTT GILDO 1942 SCHULPRAESIDENT SCHWAMENDINGEN LEONHARD 1937 GESCHAEFTSLE1TER DES SCHWEIZ. WERK- BUNDES HEINRICH 1940 ARCHITEKT SIA/SWB HANS PETER 1948 BEZIRKSANWALT MARGRJT 1932 BUEROANGESTELLTE KARL 1936 ZENTRALPRAESIDENT SCHWEIZ. BAUKADER- VERBAND ARNOLD 1934 HAUSMEISTER BGZ DANIEL 1955 PSYCHOLOGE, GTCP- SEKRETAER MATTHIAS 1956 ANGESTELLTER URS 1949 RECHTSANWALT DORL1 1938 WERBEBERATERIN PETER 1933 BETRIEBSBEAMTER PTT H1TTNAU ZH ROSSINIERE VD ZUERICH BINNINGEN BL ZUERICH ZUERICH ZUERICH ZUERICH GLARUS ZUERICH + RUETI ZUERICH + MERISHAUSEN SH APPENZELL ZUERICH ZUERICH ZUERICH ZUERICH WETZIKON ZUERICH BAERETSW1L RICHTERSWIL ZUERICH + SEENGEN AG ALTSTAETTEN SG ZUERICH ZUERICH ZUERICH ZUERICH ZUERICH ZUERICH 37939 37836 37506 37471 36937 36346 36021 35977 35689 34307 34047 33575 32608 32076 LISTE 20. SOZIALDEMOKRATEN UND GEWERKSCHAFTER (LANDLISTE) GEWAEHLT SIND: I. BRAUNSCHWEIG 2.EGGL1 3.STAPPUNG HANSJOERG 1930 AMTSVORMUND BASEL ALBERT 1932 STADTRAT WINTERTHUR SEPP 1926 VERBANDSSEKRETAER SCHLIEREN DUEBENDORF WINTERTHUR SCHLIEREN 43771 43740 40462 w tj NICHT GEWAEHLT SIND: l.WOHLWEND ERNST 2. LEEMANN URSULA 3. DE MESTRAL MARIANNE 1947 REALLEHRER 1936 OBERASSISTENTIN AN DER ETH 1936 ERWACHSENENBILD- NERIN WINTERTHUR WINTERTHUR LAUSANNE + BERN WINTERTHUR ESSLINGEN MAENNEDORF 39 186 38671 34930</w:t>
      </w:r>
    </w:p>
    <w:p>
      <w:r>
        <w:t>x NAME NOM COGNOME 4. KELLER 5. MAEDER 6. LAEUBLI 7. BUEHLER 8. DOMEISEN 9. VOGT IO. GOLDBERGER 11. HUBER 12.KELLENBERGER 13. ZELLER 14. BRUPPACHER-AMMANN 15. GANTERT 16. KOHLER-Z1MMERMANN 17. BEGERT 18. GROSSMANN 19.CAMENISCH 20. KALTENR1EDER 21. GRUBENMANN 22. FUCHS 23.RUTZ 24. ROTH 25. STOLZ 26. MERZ 27. VETTERLI 28. MURMANN 29.KUELLING 30. LINSI 31.GISLER 32. MEIER VORNAME PRENOM NOME RINO ANDRE THOMAS ERNST KURT HEIDI LILIANE MARIANNE WILLY KURT ERIKA ANNY TRUDI RENE HANSPETER WERNER URS BERNHARD LUDI KURT GEROLD HEINER CHRISTOPH HANS MARTIN WERNER WALTER EWALD MAX GEB. BERUF ME PROFESSION NATO PROFESSIONE 1940 1932 1952 1932 1929 1954 1951 1936 1940 1937 1941 1933 1941 1936 1923 1933 1947 1942 1952 1938 1950 1940 1956 1937 1953 1942 1922 1947 1917 SEKRETAER GEH ZUGFUEHRER SBB ARZT KANT. ARBEÏTSIN- SPEKTOR STATIONSVORSTAND KRANKENSCHWESTER REDAKTORIN REALLEHRERIN DR. SC. MATH. ETH SEKRETAER GEH HAUSWIRTSCHAFTS- LEHRERIN HAUSFRAU, STUDEN- TIN VERWALTUNGSANGE- STELLTE REDAKTOR REALLEHRER KANTONSSCHUL- LEHRER SOZIALARBEITER BETRIEBSFACHMANN PARTEISEKRETÄR STAEDT, BEAMTER ARZT ZIERFISCHZUECHTER ADJUNKT BETRIEBSFACHMANN KONDUKTEUR SBB G ESC H AEFTSLEITER HELVETAS SEKUNDARLEHRER INGENIEUR HTL PENS. SEK. LEHRER HEIMATORT LIEU D'ORIGINE LUOGO DI ORIGINE HOCHFELDEN BASEL ERMATINGEN TG WINTBRTHUR + WILA ESCHENBACH SG BRUETTEN ZH LUZERN THALWIL WAEDENSW1L APPENZELL ZOLLIKON + WINTERTHUR ZUERICH WYN1GEN BE ZUERICH ZUERICH VALENDAS GR KERZERS FR TEUFEN EINSIEDELN SZ KRUMMENAU SG ZUERICH + TEUFEN AR AARAU WETZIKON KALTENBACH TG FERDEN VS W1LCHINGEN SH THALWIL ZUERICH WINTERTHUR WOHNORT STIMMEN DOMICILE SUFFRAGES DOMICILIO SUFFRAGI HOCHFELDEN WINTERTHUR WINTERTHUR WINTERTHUR BAUMA USTER AU-WAEDENSWIL URDORF AU-WAEDENSWIL MAENNEDORF WINTERTHUR HEDINGEN PFAEFFIKON URDORF ANDELFINGEN WETZIKON , DAELLIKON ADLISWIL USTER KOLLBRUNN RUETI OBFELDEN WETZIKON OBERGLATT NIEDERGLATT ADLISWIL THALWIL AUS1JKON MAUR 27787 27093 26995 26450 26337 26058 25580 25560 25535 25358 25247 25208 24977 24947 24939 24867 24697 24119 23 964 23766 23633 23534 23521 23475 23295 22990 22400 20818 20489</w:t>
      </w:r>
    </w:p>
    <w:p>
      <w:r>
        <w:t>USTE 21. GAZ GRUENE ALTERNATIVE ZUERICH NICHT GÈ WAEHL T SIND: I.DIRKX BEATRICE 2. BARTL FRANZ 3.NIQUILLE 4.WENGER 5. PREISIG 6. SCHMID 7.SCHEIFELE 8. HALTER 9.WILI 10. RUDIN 11. FUCHS 12.MUELLER 13. SPILLMANN 14.SCHIESS 15.QUECK. 16.INDERBITZIN 17. VOGT 18. SEILER MARJE-CLAIRE CHRISTOPH MARTA MARTA JACQUELINE JOERG WERNER GENEVIEVE PAOLO N, PETER ERICH MARCEL HEINZ FRANZ RUEDI SUSANN 1953 VERWALTUNGSANGE- STELLTE 1950 ARCHITEKT HTL 1959 THEATERPAEDAGOGIN 1947 PSYCHOLOGE 1954 PHYSIOTHERAPEUTIN 1923 HAUSFRAU 1962 KRANKENSCHWESTER 1958 KRANKENPFLEGER 1931 HAUSMANN 1957 KRANKENSCHWESTER 1953 DIPL, ARCH. ETH/SIA 1954 D!PL, INC. ETH 1948 RESTAURATOR 1957 TIEFBAUZEICHNER 1958 TIEFBAUZEICHNER 1961 SCHUELER 1950 K.OCH 1948 UEBERSETZERJN WALTENSCHWIL ZUERICH + BASEL CHARMEY FR BASEL HUNDWIL AR WALTENSCHWIL ZUERICH GISWIL LUZERN MUTTENZ SCHWARZENBERG THUN VILLNACHERN ZUERICH ZUERICH MUOTATHAL ALLSCHWIL TURBENTHAL ZUG ZUERICH ' ZUERICH ZUERICH ZUG ZUERICH ZUERiCH ZUERICH ZUERICH ZUERICH ENGELBERG ZUERICH ZUERICH ZUERICH ZUERICH BAAR BASEL BASEL 8310 5826 5434 3943 3831 3796 3708 3561 3547 3356 3282 3268 3200 3 194 2991 2836 2753 l 822 K 2 (V E.r* Ull o r-| &lt; uj K&gt; VO</w:t>
      </w:r>
    </w:p>
    <w:p>
      <w:r>
        <w:t>KANTON BERN ZAHL DER SITZE: 29 STIMMBERECHTIGTE 625 995 STIMMENDE 312 288 = 49,89 % UNGUELTIGE WAHLZETTEL 283 LEERE WAHLZETTEL 631 GUELTIGE WAHLZETTEL 311 374 WAHLVORSCHLAEGE 1. SCHWEIZERISCHE VOLKSPARTEI (SVP) MITTELLAND-SEELAND-BERNER JURA 2. SCHWEIZERISCHE VOLKSPARTEI (SVP) EMMENTAL-OBERAARGAU 3. SCHWEIZERISCHE VOLKSPARTEI (SVP) OBERLAND 4. SOZIALDEMOKRATISCHE PARTEI UND GEWERKSCHAFTEN 5. FREISINNIG-DEMOKRATISCHE PARTEI DES KANTONS BERN (FDP) 6. NATIONALE AKTION FUER VOLK UND HEIMAT (NA) 7. EVANGELISCHE VOLKSPARTEI (EVP) 8. LANDESRING DER UNABHAENGIGEN DES KANTONS BERN (LDU) 9. PARTI SOCIALISTE AUTONOME DU SUD DU JURA &amp; ENTENTE JURASSIENNE (PSASJ &amp; EJ) 10. CHRISTLICHDEMOKRATISCHE VOLKSPARTEI (CVF) 11. POCH -B UNTE LISTE 12. EIDGENOESSISCH-DEMOKRATISCHE UNION (EDU) 13. DEMOKRATISCHE ALTERNATIVE (DA) 14. BUERGERLISTE GEGEN DIE AEMTERKUMULATION (AEMTERHAEUFUNG) UND FUER EINEN FREIHEITLICH-DEMOKRATISCHEN RECHTSSTAAT 15. SOZIAL-LIBERALE PARTEI EUROPAEISCHER FOEDERAL1STEN (SLE) 16. FREIE LISTE 17. SOZIALISTISCHE ARBEITERPARTE) (SAP) 18. GRUENE LISTE BERN (GLB) 330</w:t>
      </w:r>
    </w:p>
    <w:p>
      <w:r>
        <w:t>A. GESAMTSTIMMENZAHLEN PARTEISTIMMEN: LISTE 1 2 3 4 5 6 7 8 9 10 11 12 13 14 15 16 17 18 ZUSAMMEN .... LISTE 1 2. 3 8 14 15 ZUSAMMEN. . . . SAEMTL1CHER LISTEN DER VERBUNDENEN LISTEN 1,2,3,5 6,12 7,8.14,15 1 003 146 1 003 146 l u i 1671 1011671 582 253 582 253 2 529 138 1 351 472 1 351 472 536 254 536 254 291 517 291 517 288 099 288 099 192 669 191.536 142651 162 341 162 341 142749 11326 11326 4 678 4 678 417 624 31959 57 759 8948842 3948542 698595 595620 UNTERLISTENGRUPPEN 1, 2, 3 8, 14, 15 1 003 146 1011671 582 253 288 099 11326 4678 2597070 304103 9, 11, 18 192 669 142651 57759 393 079 VERTEILUNGSZAHL 298 295 331</w:t>
      </w:r>
    </w:p>
    <w:p>
      <w:r>
        <w:t>B. VERTEILUNG DER SITZE AUF DIE LISTEN ODER LISTENGRUPPEN LISTEN ERSTE VERTEILUNG ZWEITE VERTEILUNG DRITTE VERTEILUNG 1, 2, 3 5 ... 4 6 12 7 8 14 15 9 11 18 10 13 16 17 ZUSAMMEN LISTEN 1 2 3 5 4 6 12 7 8 14 15 9 11 18 10 13 )6 . 17 ZUSAMMEN STIMMENZAHL ZAHL QUOTIENT DER SITZE 3948542 13 282038 2529138 8 281015 698 595 2 232 865 595 620 1 297 810 393 079 1 196 539 191 536 0 191 536 142 749 0 142 749 417624 1 208812 31 959 0 31 959 8 948 842 26 VIERTE VERTEILUNG QUOTIENT ZAHL DER SITZE 263 236 14 281015 9 232 865 2 198 540 2 196 539 1 191 536 0 142749 0 208812 1 31 959 0 29 C. VERTEILUNG DER SITZE INNERHALB DER A. LISTENGRUPPE 1, 2, 3, 5. STIMMENZAHL 3 948 542 ZAHL DER SITZE 14. QUOTIENT 263 237 LISTEN VERTEILUNG 1 2 3 5 ZUSAMMEN STIMMENZAHL ZAHL DER SITZE 2597070 9 1 351 472 5 3 948 542 14 ZAHL QUOTIENT DER SITZE 13 282038 8 281015 2 .232 865 2 198 540 1 196 539 0 191 536 0 142 749 1 208812 0 31 959 27 VERBUNDENEN LISTEN ZAHL DER SITZE 14 8 2 2 1 0 0 1 0 28 332</w:t>
      </w:r>
    </w:p>
    <w:p>
      <w:r>
        <w:t>AA. UNTERLISTENGRUPPE l, 2, 3. STIMMENZAHL 2 597 070 ZAHL DER SITZE 9. QUOTIENT 259 708 LISTEN ERSTE VERTEILUNG ZWEITE VERTEILUNG STIMMENZAHL ZAHL DER SITZE I l 003 146 3 2 . 1011671 3 3 582 253 2 ZUSAMMEN 2 597 070 8 QUOTIENT 250 786 252917 194084 ZAHL DER SITZE 3 4 2 9 B. LISTENGRUPPE 6, 12. STIMMENZAHL 698 595 ZAHL DER SITZE 2. QUOTIENT 232 866 LISTEN VERTEILUNG STIMMENZAHL ZAHL DER SITZE 6 '. 536 254 2 12 162341 0 ZUSAMMEN 698595 C. LISTENGRUPPE l, 8, 14, 15. STIMMENZAHL 595 620 ZAHL DER SITZE 2. QUOTIENT 198 541 .ISTEN VERTEILUNG 7 8, 14, 15 ZUSAMMEN STIMMENZAHL ZAHL DER SITZE 291 517 1 . 304103 1 . 595 620 2 CA. UNTERLISTENGRUPPE 8, 14, 15. STIMMENZAHL 304 103 ZAHL DER SITZE 1. QUOTIENT 152 052 LISTEN VERTEILUNG STIMMENZAHL ZAHL DER SITZE 8 288 099 l 14 11326 0 15 4678 0 ZUSAMMEN 304 103 333</w:t>
      </w:r>
    </w:p>
    <w:p>
      <w:r>
        <w:t>D. LISTENGRUPPE 9, 11, 18. STIMMENZAHL 393 079 ZAHL DER SITZE 1. QUOTIENT 196 540 LISTEN VERTEILUNG 9 11 18 ZUSAMMEN STIMMENZAHL ZAHL DER SITZE 192 669 0 200410 1 393079 1 DA. UNTERLISTENGRUPPE 11, 18. STIMMENZAHL 200410 ZAHL DER SITZE 1. QUOTIENT 100 206 LISTEN VERTEILUNG STIMMENZAHL ZAHL DER SITZE 11 142651 l 18 57 759 0 ZUSAMMEN 200410 334</w:t>
      </w:r>
    </w:p>
    <w:p>
      <w:r>
        <w:t>D. ERGEBNISSE NAME NOM COGNOME VORNAME PRENOM NOME GEB. BERUF NE PROFESSION NATO PROFESSIONE HEIMATORT LIEU D'ORIGINE LUOGO DI ORIGINE WOHNORT DOMICILE DOMICILIO STIMMEN SUFFRAGES SUFFRAGI LISTE 1. SCHWEIZERISCHE VOLKSPARTEI (SVP) MITTELLAND-SEELAND-BERNER JURA GEWAEHLT SIND: l.MARTIGNONI 2. SAGER 3. GEHLER WERNER PETER JEAN-PAUL 1927 DR., REGIERUNGS- RAT 1939 DR. RER. POL., LEITER DES OST- INSTITUTS 1951 JURISTE, ENTRE- PRENEUR BERN + RORSCHACH BERN WALENSTADT + ST-URSANNE MURI BERN RECONVJUER 84208 54432 51625 NICHT G E WA EH L T SIND : 1. HOFER 2. FELDMANN 3.RAEZ 4. PETER 5, AUGSBURGER 6. SCHWARZ 7, PROBST 8. RYCHEN WALTHER HANS FRITZ MARC-ROLAND UEL1 GOTTFRIED HEINZ ALBRECHT 1920 ORDENTL, PROF. FUER ALLG, NEUERE GESCHICHTE, NATIONALRAT 63-79 1925 DR. IUR., FUERSPRECHER, GROSSRAT 1922 LANDWIRT 1941 BUNDESHAUSREDAJt- TOR SCHWEIZER FERNSEHEN, STADT- RAT 1941 DR., BETRIEBSWJRT- SCHAFTER, MASCHINENING, HTL, GROSSRAT 1925 ARCHITEKT, GROSSRAT 1943 DIREKTOR SCHWEI- ZERISCHER DROGI- STENVERBAND 1948 BERUFSSCHULVOR- STEHER, GROSSRAT RAPPERSWIL BERN + GLARUS RAPPERSWIL SEFTIGEN LANGNAU I/E TRUBSCHACHEN FINSTERHENNEN W1LDERSW1L STETTLEN ITTIGEN RAPPERSWIL BERN BERN PIETERLEN FINSTERHENNEN LYSS 51 338 49436 46381 39095 28913 27865 27744 27600 u u&gt; t-h</w:t>
      </w:r>
    </w:p>
    <w:p>
      <w:r>
        <w:t>u&gt; u&gt; 0% NAME NOM COGNOME 9. KRETZ-LENZ lO.HURNI 11. CHATELAIN 12.MBYER 13. KRUMMEN 14.MESSERLJ 15.HOURIET 16. SIEGENTHALER 17.ZBINDEN 18. KREBS 19. HAFNER 20. ABBI 21.ABPLANALP 22. LANDOLF 23. MARTI 24. HOSTETTLER 25. BLANK 26. PEYER VORNAME PRENOM NOME MARION FRITZ PHILIPPE RUTH FRIEDRICH PAUL WILLY HANS WERNER HANS HANS HANS-UELI HENRI HEINZ PAUL-EMILE PETER RENE BERNHARD GEB. BERUF NE PROFESSION NATO PROFESSIONE 1945 1939 1939 !936 1923 1924 1917 1950 1929 1925 1936 1937 1920 1938 1950 1949 1934 1954 HAUSFRAU, RADIOREDAKTORIN, GROSSRAETIN GEMUESEBAUER, GROSSRAT AGRICULTEUR DR. PHIL., UNI- VERSITAETSLEKTO- RIN, STADTRAETIN GEMUESEBAUER, GROSSRAT LANDWIRT, ALT GROSSRAT AGRICULTEUR LANDWIRT LANDWIRT, GROSSRAT LANDWIRT, GROSS- RAT DR. MED. FMH DIREKTOR BERNER HANDELSKAMMER AGRICULTEUR BANKKAUFMANN, DIREKTOR, GEMEINDERAT INSTALLATEUR- SANITAIRE DIPL., CONSEILLER DE VILLE ARCHITEKT HTL VERWALTER, STATJT- RAT DIPL. KAUFMANN HKG HEIMATORT LIEU D'ORIGINE LUOGO DI ORIGINE KRIENS GURBRUE TRAMELAN GROSSWANGEN GEMPENACH LAENGENBUEHL MONT-TRAMELAN TRUB GUGGISBERG RUEEGGISBERG DINHARD WYN1GEN SCHATTENHALB BUEREN ZUM HOF SUMISWALD RUESCHEGG SCHLOSSRUED WILLISAU-STADT WOHNORT STIMMEN DOMICILE SUFFRAGES DOMICILIO SUFFRAGI GUEMLIGEN GURBRUE MONT-TRAMELAN BERN MUENTSCHEMIER KIRCHDORF BELPRAHON OBERWANGEN RUESCHEGG SAFNERN JENS KEHRSATZ CORMORET KEHRSATZ LA NEUVEVILLE BERN BIEL BOLLIGEN 27235 24867 24783 24759 24255 22841 22657 22510 22496 21 871 21 855 21656 21 355 20841 19784 17907 . 17771 16483</w:t>
      </w:r>
    </w:p>
    <w:p>
      <w:r>
        <w:t>LISTE 2. SCHWEIZERISCHE VOLKSPARTEI (SVP) EMMENTAL-OBERAARGAU GEWAEHLTSIND: 1.0GI 2. HOFMANN 3, SCHNYDER 4, GEISSBUEHLER ADOLF 1942 DIREKTOR INTER- KANDERSTEG RUEFENACHT SPORT SCHWEIZ (HOLDING) AG FRITZ 1924 DR. SC. TECHN. ETH WORB BURGDORF HEINRICH 1927 DIPL. ING. AGR. ETH, DIESSBACH MUENSINGEN DIREKTOR LANTJW. SCHULE SCHWAND GOTTLIEB 1925 LANDWIRT LAUPERSWIL MADISWIL 78311 61 383 53366 49312 NICHT GEWÂEHLT SIND: W UJ ~J I.LUDER 2. MEYER 3. KUPFER 4. BAERTSCHI 5. DAEPP-HEIN1GER 6. MARTI 7. SŒGENTHALER 8. RITTER 9. HEBEISEN 10.WYSS ll.AEBI 12.HIRSBRUNNER 13. KESSLER 14. MOSER 15.RYCHEN PAUL ULRICH FRANCOIS- RENE JAKOB SUSANNA FRITZ HANS FRITZ FRITZ WILLIAM KASPAR GOTTFRIED RUDOLF WERNER THOMAS 1936 LANDWIRT, GROSSRAT 1941 DIPL. ING. AGR. ETH, DIREKTOR LANDW. SCHULE WALDHOF 1934 PROF. DR. MED., KINDERCHIRURGIE FMH, GROSSRAT 1933 LANDWIRT, GROSS- RAT 1938 HAUSHALTUNGSLEH- RERIN, BAEUERIN 1942 DR. MED. VET., KREISTIERARZT 1927 LANDWIRT, GROSSRAT 1938 LANDWIRT, GROSSRAT 1934 LANDWIRT, GROSSRAT 1938 LANDWIRT, GROSSRAT 1930 DR, IUR., UNTER- NEHMER, GROSSRAT 1926 ZIMMERMEISTER 1932 KAUFMANN, DIREKTOR GENOSSENSCHAFT ZENTRALSCHWEIZER METZGERMEISTER GZM 1928 LANDWIRT, GROSSRAT 1945 KASSAVERWALTER, GROSSRAT GRASSWIL KIRCHDORF TAEUFFELEN LUETZELFLUEH OPPLIGEN RUPPOLDSRIED TRÜB HASLE BE LANGNAU HABKERN WYNIGEN SUMISWALD ZUERICH ARNI B/BIGLEN WILDERSWIL OBEROESCH 32988 LANGENTHAL 31433 ARN! B/BIGLEN 3l 313 LUETZELFLUEH 30 787 OPPLIGEN 30 477 HUTTW1L 29402 FANKHAUS-TRUB 29 366 HASLE-RUEEGSAU 29 276 MUENCHENBUCHSEE 29 239 GRASSWIL 29 073 BURGDORF 28664 AESCHAU 28268 WORB 28 085 LANDISWIL 27708 AFFOLTERN 27 174</w:t>
      </w:r>
    </w:p>
    <w:p>
      <w:r>
        <w:t>NAME NOM COGNOME 16. GRAF 17. GERBER-GUGGISBERG 18. STEINER-SCHMUTZ 19. FANKH AUSER 20. MEYER-ZUMSTEIN 21.RIKUN 22. WITSCH I 23. ENGLER 24. BERNER 25.JORTJI VORNAME PRENOM NOME PAUL FRITZ MARÎANN PETER DORA URS BERNHARD HANS ULRICH CHRISTOPH PHILIPP . GEB. BERUF NE PROFESSION NATO PROFESSIONE 1932 1939 1938 1943 1928 1946 1941 1933 1943 1952 DACHDECKERMEISTER GROSSRAT DR., ING, AGR. ETH, GESCHAEFTSFUEHRER HAUSFRAU, LEHRE- RIN, GROSSRAETIN LANDWIRT DIPL. BAEUERIN ING. HTL, REDAKTOR SCHULINSPEKTOR, GEMEINDERATSPRAE- SIDENT FUERSPRECHER NOTAR, GRUNDBUCH- VERWALTER LOGOPAEDE HEIMATORT LIEU D'ORIGINE LUOGO DI ORIGINE OESCHENBACH LANGNAU TRACHSELWALD TRUB ATTISWIL ZUERICH HINDELBANK STEIN BERN WYSSACHEN WOHNORT STIMMEN DOMICILE SUFFRAGES DOMICILIO SUFFRAGI URSENBACH LANGNAU UTZENSTORF RANFLUEH ATTISWIL BIGENTHAL BAETTERKINDEN AARWANGEN NIEDERBIPP HERZOGENBUCHSEE 27 143 26910 26776 25979 24101 22370 21 359 20 530 20 124 18261 LISTE 3. SCHWEIZERISCHE VOLKSPARTEI (SVP) OBERLAND GEWAEHLTSIND: I.MUELLER 2. HARI BERNHARD FRITZ 1931 DR„ REGIERUNGSRAT 1928 LANDWIRT REICHENBACH I/K ADELBODEN SCHARNACHTAL REICHENBACH Î6343 51 708 NICHT GEWAEHLT SIND: 1. MICHEL HANS 2. KURT ADRIAN 3. MOOR BEAT 1928 LANDWIRT, ALT GROSSRAT 1925 DR. MED. VET., KREIST1ERARZT, GROSSRAT 1944 NOTAR, GERICHTS- SCHREIBER, GRUND- BUCHVERWALTER BRIBNZ ATTISWIL INNERTKIRCHEN BRIENZ ZWEISIMMEN MEIRINGEN 31424 30857 30616 u&gt; u&gt; oo</w:t>
      </w:r>
    </w:p>
    <w:p>
      <w:r>
        <w:t>4. EGLI 5. ISELI-KLOSSNER 6. SCHMID 7. BERGER 8, ZUM WALD 9. GUGGER iO.WUERSTEN ll.RIEDWYL HEINZ HEIDI RES HANS ARNOLD WALTER ALBERT HANS 1927 REKTOR BERUFS- SCHULZENTRUM INTERLAKEN. GROSSRAT 1939 DIPL. BAEUERJN 1932 LANDWIRT, GROSSRAT 1937 KAUFMANN, LANDWIRT, GROSSRAT 1930 ING. HTL, FABRI- KANT, GROSSRAT 1933 LANDWIRT, GROSSRAT 1928 NOTAR, GROSSRAT 1936 DR. PHIL. NAT., PROFESSOR FUER STATISTIK AN DER UNI BERN MATTEN THUNSTETTEN WIMMIS LINDEN ERLENBACH BUCHHOLTERBERG SAANEN KONOLFINGEN MATTEN ZWIESELBERG WIMMIS FAHRNI ERLENBACH UETENDORF GSTAAD OBERHOFEN 28069 26617 23960 23089 21 923 21 604 21 170 20 264 LISTE 4. SOZIALDEMOKRATISCHE PARTEI UND GEWERKSCHAFTEN GEWAEHLT SIND: 1. NEUKOMM 2. REIMANN 3. EGGENBERG 4. RUBI 5.BAEUMLIN 6. BRATSCHI 7. FEHR ALFRED 1945 SEKRETAER DER HALLAU BERN STIFTUNG FUER KONSUMENTENSCHUTZ FRITZ 1924 ZENTRALSEKRETAËR OBERHOF AG THUN SMUV ERNST 1931 STADTPRAESIDENT THUN + THUN UEBESCHI FRED 1926 DR. RER. POL., GRINDELWALD ADELBODEN VERKEHRSDIREKTOR RICHARD 1927 DR. IUR., PROFES- ZUERICH + OBERWILI/S SOR FUER STAATS- BONAU RECHT HEINZ 1925 DR. IUR., GESUND- BIEL BERN HEITS- UND FUER- SORGEDIREKTOR DER STADT BERN HERMANN 1941 STADTPRAESIDENT, RHEINKLINGEN BIEL GROSSRAT 125 977 114 151 98513 95526 94397 93997 90523 339</w:t>
      </w:r>
    </w:p>
    <w:p>
      <w:r>
        <w:t>u&gt;Jio NAME NOM COGNOME VORNAME PRENOM NOME GEB. BERUF NE PROFESSION NATO PROFESSIONE HEIMATORT LIEU D'ORJGINE LUOGO DI ORIGINE WOHNORT DOMICILE DOMICILIO STIMMEN SUFFRAGES SUFFRAGI 8. MEYER 9. CLIVAZ KURT JEAN 1932 DR. IUR., GESUND- ROGGWIL HEITS- UND FUER- SORGEDIREKTOR DES KANTON BERN 1925 PRAESIDENT DES RANDOGNË SCHWEIZERISCHEN EISENBAHNERVER- BANDES ROGGWIL MUENSINGEN NICHT GEWAEHLT SIND: 83537 80986 l.ORY 2. HALLER 3.EGGENBERGER 4. LEUTHY 5. MUELLER 6.STEINER-MUELLER 7. HAMM-SCHAERER 8. SCHLAEPPI-BRAWAND 9. DAGUET 10.BOHNY ANDRE GRET GEORGES FRITZ RICHARD FRANÇOISE RUTH MARGRIT ANDRE REGINE 1924 1947 1928 1931 1932 1948 1943 1925 1947 1943 ANCIEN PRESIDENT DE LA FJB, DEPUTE DR. IUR., FUER- SPRECHERIN, STADT- RAETIN GENERALSEKRETAER PTT-UNION SEKRETAER DES SCHWEIZERISCHEN GEWERKSCHAFTSBUN- DES CHEFREDAKTOR BER- NER TAGWACHT LIC. SC. POL., MENAGERE, PRESIDENTE CON- SEIL DE VILLE SEKUNDARLEHRERIN, GROSSRAETIN LEHRERIN, GROSS- RAETIN LIC. RER. POL., ZENTRALSEKRETAER AMNESTY INTERNA- TIONAL KRANKENSCHWESTER, HAUSFRAU, GEMEIN- DERAETIN COURTELARY ZUERICH GRABS SG + ZUERJCH RICKENBACH SO BIRMENSTORF AG SIGNAU HUTTWIL LENK I/S FRJBOURG BASEL COURTELARY BERN JEGENSTORF BERN MUENSINGEN BIENNE BERN UNTBRSEEN WABERN W1EDLISBACH 79725 •79640 76572 73769 70754 70.258 70029 69603 68720 68577</w:t>
      </w:r>
    </w:p>
    <w:p>
      <w:r>
        <w:t>11. WALTER 12. KREBS 13. BHEND 14. REY-KUEHNI I5.FLUECK 16. ZIMMERMANN 17.KNUCHEL 18. REINHARD 19. BRAND 20. SCHNEIDER CHARLES OTTO SAMUEL ANNE-MARIE ERNST LINUS EDWIN ANDREAS WALTER MARCEL 1948 1928 1943 1937 1935 1932 1934 1946 1921 1938 GENERA LSEKRETAER BUNDESPERSONAL- VERBAND BAHNBEAMTER, GROSSRAT SEKUNDARLEHRER, GROSSRAT HAUSFRAU. UEBER- SETZERIN, MITGLIED DES GROSSEN GEMEINDERATES GERICHTSPRAESI- DENT INSPEKTOR BLS, GROSSRAT PARTEISEKRETAER KAUFM. ANGEST., GROSSRAT PENS, ZUGFUEHRER, GROSSRAT SEKUNDARLEHRER, GEMEINDERATS- VIZEPRAESIDENT ZUERICH TWANN BEATENBERG HAEMIKON BRIENZ EGGERBERG VS BAETTERKINDEN RUEEGSAU RUEEGSAU UETENDORF ITTIGEN TWANN SCHOENBUEHL ZOLLI KOFEN MURI KEHRSATZ BAETTERKINDEN OBERBURG LYSS LANGNAU 67242 66440 64528 64519 64297 64257 64 144 62207 (50 866 60 104 LISTE 5. FREISINNIG-DEMOKRATISCHE PARTEI DES KANTONS BERN (FDP) GEWAEHLT SIND: l.AUBRY 2.HOUMARD 3. AMMANN 4. BONNY 5. KOHLER GENEVIEVE MARC-ANDRE ULRICH JEAN-PIERRE RAOUL NICHT G E WA EH L T SIND : I.LOEB FRANCOIS 1928 JOURNALISTE, PARLEMENTAIRE 1928 DIRECTEUR ECOLE DU BOIS 1921 MASCH. ING, ETH 193! FUERSPRECHER, BIGA-DIREKTOR 1921 ALT GEMEINDERAT 1940 BETRIEBSWIRT- SCHAFTER TAVANNES CHAMPOZ MADISWIL BREMGARTEN + CHEVROUX ELAY BERN + BADEN TAVANNES MALLERAY LANGENTHAL BREMGARTEN BIENNE MURI 95713 64974 61 921 59751 56800 48314 OJ js.</w:t>
      </w:r>
    </w:p>
    <w:p>
      <w:r>
        <w:t>NAME NOM COGNOME 2. KRAEHENBUEHL 3. BUESCHI 4, GALLATI 5. RENGGLI 6. TANNER 7.STEFFEN 8.NOTTER 9. BILL IO. HORBER 11. LUTZ 12. KELLERHALS 13. RENTSCH 14. VON ALLMEN 15.DUETSCHLER 16. GFELLER 17. STEINER 18, KOHLER 19, GERBER 20.SCHAERER 21.HENAUER 22.KELLENBERGER 23. BRUEGGER 24.TRINDLER VORNAME PRENOM NOME HANS HANS-ULRICH RENATUS CLAIRE-LISE KURT WILLY MONIKA ARTHUR BALZ HANS-RUDOLF CHARLES ALFRED ARTHUR HANS-RUDOLF PAUL HANSJUERG PETER MARKUS ELSBETH ULRICH ALFRED FRIEDRICH WALTER GEB. BERUF NE PROFESSION NATO PROFESSIONE 1924 1940 1944 1932 1929 1925 1945 1916 1945 1933 1935 1932 1922 1930 1924 1945 1934 'l 946 1931 1924 1935 1921 1928 DR. IUR., REGIE- RUNGSRAT CHEFREDAKTOR DR. RER. POL., VOLKSWIRTSCHAFTER MENAGERE TEXTILKAUFMANN KAUFMANN DR. PHIL., JURISTIN DR, H, C, A. DELE- GIERTER FUER KATASTROPHENHILFE DR. OEC, VIZE- DIREKTOR SGV DR. PHYS., VIZE- DIREKTOR BBC DR. RER. POL., DIREKTOR EBT GESCHAEFTSFUEHRER DIPL. SCHREINER- MEISTER, INNEN- ARCHITEKT KREISGEOMETER NOTAR GERICHTSPRAESI- DENT DIPL. AUGENOPTIKER FABRIKANT HAUSFRAU PAT. INC., GEOME- TER NOTAR, GRUNDBUCH- VERWALTER TECHNISCHER AN- GESTELLTER GEMEINDEPRAESI- DENT HEIMATORT LIEU D'ORIGINE LUOGO DI ORIGINE KONOLFINGEN KRIECHENWIL MOLLIS BIENNE + HASLE MONT-TRAMELAN DUERRENROTH BOSWIL MOOSSEEDORF 1 GACHNANG + ZUERICH LUTZENBURG N1EDERBIPP FERENBALM LAUTERBRUNNEN OBERHELFENSCH- WIL BERN + HASLE OBERKULM WYNAU LANGNAU BERN KESSWIL + ZUERICH WALZENHAUSEN GRABEN B/HERZO- GENBUCHSEE DINHARD WOHNORT STIMMEN DOMICILE SUFFRAGES DOMICILIO SUFFRAGI STEFFISBURG BERN OBERBOTTIGEN BIENNE BIEL UTZENSTORF BERN GERZENSEE BERN BERN BURGDORF PIETERLEN LAUTERBRUNNEN THUN BERN BELLMUND LANGENTHAL ZWEISIMMEN OBERSCHERLI LYSS - HINTERKAPPELEN NIEDERBIPP WORB</w:t>
      </w:r>
    </w:p>
    <w:p>
      <w:r>
        <w:rPr>
          <w:b/>
        </w:rPr>
        <w:t>E. 42</w:t>
      </w:r>
    </w:p>
    <w:p>
      <w:r>
        <w:t>850 42049 36363 36065 35862 35079 34785 34677 33804 33411 33244 33210 32643 31 637 29683 28965 28586 28447 28305 28026 27986 25246 24760 ÜJ -^ NJ</w:t>
      </w:r>
    </w:p>
    <w:p>
      <w:r>
        <w:t>LISTE 6. NATIONALE AKTION FUER VOLK UND HEIMAT (NA) GEWAEHLTSIND: 1. GEHEN 2. RUF VALENTIN MARKUS NICHT GEWAEHLTSIND: l.FLUECK ARTHUR 2.TSCHANZ 3. REY 4. LEHNER 5. STALDER 6. LOCHER 7. WIDMER 8. GERBER 9. KREBS IO, SOLLBERGER l!. JAKOB 12. BAUMGARTNER 13. BURRI DANIEL SOLDANELLA HANNELOR FRITZ THEO FRANZ R. WALTER GOTTLIEB ANDREAS HANS URSULA HANS 1931 DIPL. ING. AGR. ETH, SELBST. LANDWIRT 1959 CAND. IUR., JOUR- NALIST, GROSSRAT 1921 DIREKTIONSSEKRE- TAER, GROSSRAT 1938 BERGBAUER 1927 SEKRETAERIN, HAUSFRAU 1946 SEKRETAERIN, GROSSRAETIN 1928 ZUGFUEHRERSBB, STADTRAT 1921 DR. PHIL, NAT., GYMNASIALLEHRER 1923 DR. ING. CHEM. ETH 1938 LANDWIRT, GEMEINDERAT 1928 SELBST, SCHREINER 1944 ELEKTRONIKER 1935 TEXTILKAUFMANN, STADTRAT 1959 HAUSFRAU, SPITAL- GEHILFIN 1915 KERAMIKER NEUDORF WYNAU + MURGENTHAL AG BRJENZ SIGRISWIL LUZERN BERN SUMISWALD BERN SUMISWALD OBERLANGENEGG GERZENSEE WYN1GEN LAUPERSW1L LANGNAU I/E WAHLERN SESSA TI BERN BERN SIGRISWIL HEUBACH BERN THUN BRUEGG FREIBURG OBERBALM GUGGISBERG BUETZBERG BERN SPIEZ UETENDORF 87964 36041 33491 30478 29934 29 603 29 119 28692 28489 28010 27006 27004 26557 26 121 13546 LISTE 7. EVANGELISCHE VOLKSPARTEI (EVP) GEWAEHLTIST: l.ZWYGART OTTO 1940 SEKUNDARLEHRER, GROSSRAT MEIKIRCH BOLLIGEN 20347 w -ü ut</w:t>
      </w:r>
    </w:p>
    <w:p>
      <w:r>
        <w:t>•£ NAME *" NOM COGNOME VORNAME PRENOM NOME GEB. BERUF NE PROFESSION NATO PROFESSIONE HEIMATORT LIEU D'ORIGINE LUOGO DI ORIGINE WOHNORT STIMMEN DOMICILE SUFFRAGES DOMICILIO SUFFRAGI .NICHT GEWAEHLT SIND: I.SCHAER 2.HARI 3. SCHWARZ 4. BAUMANN 5.GUGGER 6. BIERI 7. CHRISTEN 8. LUESCHER 9. STAEHLI-CHRISTEN 10.STAHEL 11.STALDER 12.ZAUGG 13. FREIBURGHAUS Ì4.RENTSCH 15.WALLISER 16.VOLZ 17.BUETIKOFER 18.SCHRANZ MARIA KONRAD HANS ERWIN FRITZ WALTER BEAT DANIEL HANN1 ROSE-MARIE HANS-UELI HERBERT PAUL MARKUS CHRISTOPH RICHARD OTTO ALFRED 1926 1940 1944 1930 1939 1942 1946 1953 1928 1938 1951 1941 1938 1953 1924 1946 1938 1939 HAUSFRAU, BUCH- HAENDLERIN, STADTRAETIN HOTELIER, GROSSRAT VERWALTER E1DG. DIPL. BAU- MEISTER, GROSSRAT HEIMLEITER, GROSSRAT DIPL. ZIMMER- MEISTER, STADTRAT LEHRER, MITARBEI- TER VBG KANT. SEKRETAER BLAUES KREUZ, STADTRAT HEBAMME KINDERGAERTNERJN, GEMEINDERAETIN SEKUNDARLEHRER, GEMEINDERAT LEHRER, GEMEINDERAT DIPL. BUECHEREX- PERTE CHEMIKER HTL, GROSSRAT GENERALSEKRETAER BIBELGESELLSCHAFT DR. PHIL. NAT., KLIMATOLOGE SEKRETARIATSLEI- TER COM, STADTRAT OBERPFLEGER- STELLVERTRETER, GEMEINDERAT MURGENTHAL ADELBODEN LANGNAU I/E BERN BUCHHOLTERBERG SCHANGNAU AFFOLTERN I/E MUHEN HOFSTETTEN + BRIENZ TURBENTHAL BLUMENSTEIN ROETHENBACH I/E NEUENEGG TRUB BASEL + USTER KLEIN- ANDELFINGEN KERNENRIED ADELBODEN BERN ADELBODEN KONOLFINGEN OBERBOTTIGEN UETENDORF GOLDIWIL LANGENTHAL BERN BELP OSTERMUNDIGEN STEFFISBURG KOENIZ GWATT BURGDORF N1DAU WORB BERN MUENSI'NGEN 14260 11 995 11 178 10251 9727 8988 8869 8843 8437 8 190 8 186 8001 7822 7796 7766 7673 7637 7451</w:t>
      </w:r>
    </w:p>
    <w:p>
      <w:r>
        <w:t>K 19.BOEGLI 20. RECHER 8 ff . 2I.LEHMANN o" ? 22. STUBER S" 23. FRICK S 24. BUERGIN UJ | 25, INHELDER » &lt; 26. STETTLER l, 27. ISELI &lt; 28. KIRSCHNICK LISTE 8. LANDESRING GEWAEHLTIST: l.GUENTER JACQUES ANTON MARTIN WILLY ROLF HERMANN HEINRICH WILLY RUDOLF KARLFRID 1946 FABRIKANT 1944 ARCHITEKT HTL/STV GEMEINDERAT 1946 CONSEILLER SCIEN- TIFIQUE 1928 LEHRER 1947 VERWALTER 1945 PSYCHIATRIEPFLE- GER 1933 ZOLLBEAMTER, STADTRAT 1953 KAUFMANN 1925 KAUFMANN 1933 KORREKTOR DER UNABHAENGIGEN DES KANTONS BERN PAUL 1943 DR. MED,, CHEFARZT SBEBERG ZIEPEN LANGNAU I/E GOSSLIWIL PFAEFFIKON SCHAFFHAUSEN SENNWALD EGGIW1L WALKRINGEN LANGNAU I/E (LDU) AARWANGEN GRANDVAL STEFFISBURG LA NEUVEVILLE AARWANGEN WENGEN BAERAU BIEL BELP SPIEZ LANGNAU GOLDSWIL NICHT GEWAEHLT SIND: I.DYSLI 2. CONRAD 3. BAERTSCHI 4. MANZ-OTT 5.KAISER-KRAEMER 6. STAMM 7. HALLER UJ £ 8.HEUBERGER KURT MAX WERNER FRANZISKA GISELA MARTIN HANS THOMAS 1 93 1 REISE- UND TRANS- PORTUNTERNEHMER, STADTRAT, GROSSRAT 1946 LIC. ES SC. POL., STADTPRAESIDENT 1911 PROF, DR. MED., SPEZIALARZT, GROSSRAT 1949 LEHRERIN 1924 PFARRFRAU, GYM- NASIALLEHRERIN 1940 SOZIALARBEITER, STADTRAT 1937 D!PL. FACHLEHRER, SCHULLEITER, STADTRAT 1943 DR, MED., ARZT WYN1GEN NODS BERN + EGGIWIL LE PEUCHAPATTE GRELLINGEN SCHLEITHEIM REINACH AG WUPPENAU BERN BURGDORF GERZENSEE SCHWARZENBURG LIEBEFELD BIEL THUN OBERHOFEN 7419 7272 7 148 7006 6851 6685 6346 6294 6208 5733 56493 10460 9916 8605 8 194 8002 7780 7679 7553</w:t>
      </w:r>
    </w:p>
    <w:p>
      <w:r>
        <w:t>£ NAME NOM COGNOME 9. BOCHSLER 10. KOHLSCHUETTER 11. OMAR-AMBERG 12. BANZER 13. SIEGENTHALER 14. GERBER 15.D1EM 16. ALLEMANN 17. GROSJEAN 18. OESCH 19, BRUDERER 20. FINGER 21.LUETHY 22.ABBUEHL 23. STAUFFER 24. REBER-ESCHBACHER 25. MERAZZl 26. RUTH 27. REHMANN 2S.JOSS VORNAME PRENOM NOME VERENA DIETLIND CLAUDIA ERNST HENRI MIREILLE LEOPOLD URS DANIELLE TONI WALTER RENE ROLF MARCEL EDUARD ERNST ELISABETH ALDO A. URS HANS WALEWSKA GEB. BERUF NB PROFESSION NATO PROFESSIONE 1920 1942 1947 1945 1939 1938 1938 1941 1953 1927 1938 1948 1924 1923 1924 1942 1942 1954 1936 1916 HEILPAEDAGOGIN, REDAKTORIN GYMNASIALLEHRERIN MITGLIED GROSSER GEMEINDERAT DR. MED., AERZTIN SPORTLEHRER DR. MED., ARZT KRANKENSCHWESTER INC. HTL PROGRAMMIERER INSTITUTRICE DIPL. BUECHEREX- PERTE, GEMEINDERAT SEKTIONSCHEF GD PTT KAUFMANN DIPL. INO. ETH/ ASIC/SIA PENS. INSTRUKTOR, STADTRAT OKK-BEAMTER, STADTRAT FACHVERKAEUFERIN ARCHITECTE LIC. OEC. HSG, PERSONALASSISTENT EDV-ORGANISATOR HAUSFRAU HEIMATORT LIEU D'ORIGINE LUOGO DI ORIGINE OBERWIL AG KOENIZ BERN VITZNAU TRÜB LANGNAU GRABEN FARNERN PLAG NE OBERLANG ENEGG GAIS ERIZ WÜHLEN AG DAERSTETTEN SIGNAU SCHANGNAU BIENNE ST. GALLEN KAISTEN ZOLLIKOFEN WOHNORT STIMMEN DOMICILE SUFFRAGES DOMICILIO SUFFRAGI BERN WABERN BERN BIEL BIEL BERN JEGENSTORF IPSACH BEVILARD ZOLLIKOFEN ' OSTERMUNDIGEN THUN WABERN THUN BERN HUTTWIL BIENNE WABERN OSTERMUNDIGEN LANGENTHAL 7451 7247 7 138 6986 682S 6547 6485 6254 6219 6016 5993 5834 5 834 5 821 5658 5499 5486 5448 5342 4868 LISTE 9. PARTI SOCIALISTE AUTONOME DU SUD DU JURA &amp; ENTENTE JURASSIENNE (PSASJ &amp; EJ) NICHT GEWAEHLT SIND: 1.CREVOIS1ER JEAN-CLAUDE 1938 INGENIEUR, MONTFAVERGIER MOUTIER CONSEILLER NATIO- NAL 13799</w:t>
      </w:r>
    </w:p>
    <w:p>
      <w:r>
        <w:t>2.BOILLAT 3. STRAHM-VOIROL 4. DROZ 5.GIGANDET 6. KENNET 7. HIRT 8. BRUCKERT 9. COULLERY 10. CHARPIE ll.WINISTOERFER 12. AELLEN 13. ZUBER 14. STEINER 15. SIEGRIST 16. CATT1N I7.VARRIN 18. MAITRE 19. MONTA VON 20. MERKELBACH-GOSTEL1 FRANCOIS SIMONE PIERRE-ALAIN CLAUDE JACQUES JACQUES RAYMOND ALAIN JONES MAX JEAN-PIERRE SERGE JACQUES ROGER YVETTE JEAN ROLAND ERWIN ANNEMARIE 1943 1949 1948 1949 1944 1937 1935 i 947 1944 1922 1945 1933 1946 1931 1932 1947 1947 1934 1950 AVOCAT, CONSEIL- LER DE VILLE NURSE, DEPUTEE ECONOMISTE, DEPUTE COMMERÇANT, CONSEILLER DE VILLE (PRESIDENT) DESSINATEUR, CONSEILLER MUNI- CIPAL ENSEIGNANT, DELEGUE FJB ENSEIGNANT VULGA- RISATEUR SCIENTI- FIQUE ENSEIGNANT, CONSEILLER MUNI- CIPAL INSTITUTEUR EMPL, DE COMMERCE, DEPUTE INSTITUTEUR, DELEGUE FJB EMPLOYE TECHNIQUE CONSEILLER MUNICIPAL MECANICIEN CFF, CONSEILLER MUNI- CIPAL MECANICIEN, CONSEILLER MUNI- CIPAL MENAGERE, CONSEILLERE MUNI- CIPALE EMPL. DE COMMERCE DESSINATEUR, CONSEILLER DE VILLE MEDECIN-DENTISTE ENSEIGNANTE LES BREULEUX NIEDERW1CHTRACH MONT-TRAMELAN LES GENEVEZ COURTETELLE LA NEUVEVILLE RENAN FONTENAIS BEVILARD WINISTORF SAANEN AFFOLTERN I/E SIGNAU OBERBIPP LE NOIRMONT COURGENAY EPAUVILLERS COURGENAY LAMPENBERG MOUTIER CORTEBERT MOUTIER MOUTIER BEVILARD LA NEUVEVILLE PLAGNE MOUTIER TAVANNES MOUTIER TAVANNES MOUTIER TAVANNES CORGEMONT SONCEBOZ BIENNE LA NEUVEVILLE MOUTIER CORGEMONT 6203 6066 5977 5952 5847 5843 5829 5820 5771 5757 573! 5705 5700 5682 5671 5667 5635 5627 5544 347</w:t>
      </w:r>
    </w:p>
    <w:p>
      <w:r>
        <w:t>UJ -t- oo NAME NOM COGNOME 21.MERILLAT 22. GILLIERON 23, ZAHND 24. CHALLANDES-KOHLER 25.CHOPARD 26. GERMANN 27. BRON-VULTIER 28. FRAINIER 29. KELLERHALS VORNAME PRENOM NOME CHANTAL PIERRE-ALAIN BERTRAND LUCIENNE ANDREE ANDRE ANNE-MARIE HUBERT JEAN-JACQUES GEB. BERUF NE PROFESSION NATO PROFESSIONE 1949 1950 1957 1950 1928 1931 1952 1952 1939 ORTHOPHONISTE MECANICIEN COMMERÇANT SANS PROFESSION MENAGERE INDUSTRIEL MENAGERE DIRECTEUR EMPLOYE DE COM- MERCE HEIMATORT LIEU D'ORIGINE LUOGO DI ORIGINE PERREFJTTE SERVION TAVEL FONTAINES SONVILIER ADELBODEN CORBAN FREGIECOURT N1EDERB1PP WOHNORT STIMMEN DOMICILE SUFFRAGES DOMICILIO SUFFRAGI MOUTIER TAVANNES MOUTIER TAVANNES , ST, IMIER CORMORET BIENNE MOUTIER LA NEUVEVILLE 5503 5476 5421 5298 5286 5283 5273 5252 5033 LISTE 10. CHRISTLICHDEMOKRATISCHE VOLKSPARTEI (CVF) NICHT GÈ WA EHLTSIND: l.VOLKEN MARCO 2. FAGAGN1NI HANS PETER 3. THALMANN HEINZ DORA: 4. DELUC- SCHILDKNECHT 5. GAY-CROSIER CLAUDE 6.IMHOF 7. BERNHARD 8. KAUFMANN 9. CASETTI-FUX 10. WIEDERKEHR 1930 BUNDESHAUSREDAK- TOR 1945 DR. RER. PUBL., GENERALSEKRETAER 1930 DIPL. BAU1NG. ETHZ/ SIA, GROSSRAT 1928 AMTSRICHTERIN BRUNO WILLY FRANZ RAYMONDE HUGO 1941 GESCHAEFTSFUEHRER GROSSRAT, STADT- RAT 1943 METZGER, GEMBIN- DEPRAESIDENT 1937 VORSTEHER SCHUL- AMT BfEL 1935 ZENTRALSEKRETAER 1943 HAUSFRAU, TEILZEITSEKRE- TAERIN 1932 KAUFMANN, STADT- RAT FJESCH GOSSAU FLUEHL1 CHENE-BOUGERIES MARTIGNY LAUFEN LUETZELFLUEH MARBACH NATERS VS FISCHBACH + KRIENS ' BERN . 18916 OSTERMUNDIGEN 14 692 BERN 13 198 WABERN 11520 BIEL 11096 LAUFEN 10 806 BIEL 10 726 ZOLLIKOFEN 10 566 BERN 10 478 THUN 10 447</w:t>
      </w:r>
    </w:p>
    <w:p>
      <w:r>
        <w:t>11. GRUBER I2.WALLISER 13.SCHMIDLIN 14. SCHINDELHOLZ- GROLIMUND BRUNO 1921 DR. OEC., ZENTRAL- SCHAFFHAUSEN BERN SEKRETAER PETER 1918 DR. IUR., PROFESSOR DORNACH ZOLLIKOFEN ALBERT 1937 GESCHAEFTSFUEHRER BLAUEN BLAUEN ELISABETH 1941 KAUFM. ANGESTELLTE ESCHOLZMATT GRELLINGEN 10331 10085 9819 9805 LISTE 11. POCH - BUNTE LISTE GEWAEHLT IST: 1. GURTNER BARBARA NICHT GE WA EHLTSIND : ojè I.SCHNEIDER 2. CANDINAS 3.ZYSSET 4.SCHAERER 5.WICK 6. SCHNE1DER-NAEPFER 7. HEIM g. TANNER 9. HUWILER 10. LEU 11. GASSER 12. FISCHER 13. BROENN1MANN 14. RECK 15. DE SPINDLER 16. EICHENBERGER 17. METTLER 18. MUELLENER BEAT IRENE BARBARA JUERG MARKUS DORIS REGULA ESTHER HANS-RUDOLF AGNES ROSMARIE REGULA FRITZ MARGRIT THERES PETER SUSANNE ANNEMARIE 1943 SEKRETAERJN, STADTRAETIN 1946 THEOLOGE, LEHRER 1948 BUCHHAENDLER1N 1955 PSYCHIATRIE- SCHWESTER 1942 LOGOPAEDE, GROSS- RAT 1944 DR. PHIL., GYM- NASIALLEHRER, STADTRAT 1946 LEHRERIN, STADT- RAETIN 1955 LEHRERIN, HEIL- PAEDAGOGIN 1953 TOEPFERIN 1949 HOCHBAUZEICHNER 1958 CAND. THEOL. 1954 SCHRIFTSETZERIN 1959 STUDENTIN 1953 SOZIALARBEITER 1958 SEKUNDARLEHRERIN 1948 SEKRETAER1N 1948 'BUCHHAENDLER, STADTRAT 1950 SEKRETAERIN 1955 LEHRERIN MUEHLEDORF DIESSBACH ILANZ KOEN1Z AFFOLTERN ZUZWIL + WUPPENAU DIESSBACH ÖLTEN HÖRN ENTLEBUCH HEMMENTAL LUNGERN RUEMIKON ZIMMERWALD SAFENW1L GENF BE1NW1L NIEDERWICHTRACH SAANEN BERN 15446 BERN 8430 BERN 6 124 BIEL 5 907 BERN 5 163 BIEL 4 755 BERN 4 369 BERN 4 361 KIRCHL1NDACH 4247 MURÏ 4241 BERN 4 032 BERN 3 994 SINS 3 634 BERN 3 579 BERN 3 544 BERN 3510 BERN 3 500 BERN 3391 KROESCHENBRUNNEN 3 381</w:t>
      </w:r>
    </w:p>
    <w:p>
      <w:r>
        <w:t>u&gt; Uto NAME NOM .' COGNOME 19. MAGI 20. MUELLER 21.GRAF-MOSER 22. JAKOB 23. ZAHLER 24. INGOLD-FANKHAUSER 25. WEBER 26. FANKHAUSER 27.FANKHAUSER 28.GAFNER VORNAME PRENOM NOME MARTIN CHRISTIAN D. CHRISTINA WILLY CHRISTIAN HEIDI JUERG ULRICH URS BEAT GEB. BERUF NE PROFESSION NATO PROFESSIONE 1950 I960 1946 1947 1953 1947 1953 1953 1957 1960 SEKUNDARLEHRER POCH-SEKRETAER SEKRETAERIN SOZIALARBEITER ARCHITEKT ETH CHEMIELABORANTIN LEHRER KAUFM. ANGESTELL- TER WERKSTUDENT HEIMERZIEHER HEIMATORT LIEU D'ORIGINE LUOGO DI ORIGINE VECHIGEN HETTLINGEN REBSTEIN LAUPERSWIL ST. STEPHAN BETTENHAUSEN WETZIKON BURGDORF TRÜB BEATENBERG WOHNORT STIMMEN DOMICILE SUFFRAGES DOMICILIO SUFFRAGI BERN BERN BERN BERN OSTERMUNDIGEN WALLISWIL BERN BERN OSTERMUNDIGEN OSTERMUNDIGEN 3320 3296 3244 3209 3 106 3097 3086 3008 2950 2866 LISTE 12. EIDGENOESSISCH-DEMOKRATISCHE UNION (EDU) NICHT GEWAEHLT SIND: l.SCHERRER 2. BERGER 3. MEIER 4. KAMMERMANN 5. LEHMANN 6. SARDI WERNER MARTIN HANS KURT SIMON ALFRED 7. VON GRUENIGEN 8. MORGENTHALER 9. DAENZER 10. KNUCHEL 11.KURZEN 12. NEUENSCHWANDER ANNA JOERG ERNST GERHARD ERICH PAUL 1930 KOORDINATOR, RE- FERENT, GROSSRAT LOKOMOTIVFUEHRER SBB PREDIGER PREDIGER, JUGEND- ARBEITER LANDWIRT E1DG, DIPL. GAERTNERME1STER GESUNDHEITS- SCHWESTER, STADT- RAET1N ' 1936 ING. HTL 1938 MECHANIKER 1927 FABRIKANT 1942 TECHN. ASSISTENT, MITGLIED GROSSER GEMEINDERAT 1954 DESSINATEUR 1948 1946 1955 1953 1923 1928 NESSLAU LANGNAU I/E TRÜB BOWIL EGGIWIL SCHELTEN SAANEN ATTELWIL FRUTIGEN W1EDLISBACH FRUTIGEN HOEFEN THUN BURGDORF HEIMBERG BERN EGGIWIL GUEMLIGEN THUN B1EL GURZELEN WIEDLISBACH STEFFISBURG TRAMELAN 12 101 5865 5815 5704 5291 5209 5 179 5 155 5057 4991 4964 4841</w:t>
      </w:r>
    </w:p>
    <w:p>
      <w:r>
        <w:t>13. WABER 14.TRUESSEL 15. VON BALLMOOS 16. REINHARD I7.MOSER 18. LIEBERHERR 19. NAGEL 20. WIDMER 2I.STALDER 22, STETTLER 23.SCHUERCH 24. IBACH 25.FURRER 26. SAREDI 27. SCHENK-NAEGELI 28. BAUDER-JACOT 29. HERTIG CHRISTIAN GERHARD HEINZ WALTER IRENE HANS-RUDOLF MAX GEORG ANDRES ALFRED ADOLF CHRISTIAN DANIEL ERNST LYDÏA ANNEMARIE ROSA 1948 DIPL. BAUMEISTER 1945 KAMINFEGERMEISTER 1939 TECHNISCHER ANGESTELLTER 1939 LANDWIRT 1957 SEKRETAERIN, JOURNALISTIN 1950 MASCHINENZEICHNER 1937 DIPL, MASCH. INC. HTL 1926 NORMENSACHBEAR- BEITER 1943 ARCH.-TECH. HTL 1924 HOLZBEIZMEISTER VSHB 1917 CHEMIKER HTL/STV 1944 BUCH-UND OFFSET- DRUCKER, GEMEIN- DERAT 1948 BAUMASCHINENVER- KAEUFER 1942 DIPL. BETR1EBS- OEKONOM 1928 HAUSFRAU, HEBAMME 1925 HAUSFRAU 1927 HAUSFRAU, GESCHAEFTS- FUEHRERIN HORRENBACH SUMISWALD HEIMISWIL SUMISWALD BIGLEN KAPPEL SG ZUERICH HAUSEN LUETZELFLUEH WALKRINGEN SUMISWALD HILTERFINGEN S1GNAU ZUERICH + SALENSTEIN EGGIWIL METT ROETHENBACH WASEN 4 797 GRUENEN 4 748 SUMISWALD 4721 RUEEDISBACH 4710 MUENSINGEN 4 694 LANGENTHAL 4 604 THUN 4583 THUN 4582 GUEMLIGEN 4474 INTERLAKEN 4472 KIRCHBERG 4452 HILTERFINGEN 4446 BLEIKEN 4 396 HERZOGENBUCHSEE 4 348 BERN 4 168 BIEL 3 798 KONOLFINGEN 3 744 LISTE 13. DEMOKRATISCHE ALTERNATIVE (DA) NICHT GEWAEHLT SIND: LUZIUS I.TH EILER 2. HEGI 3.JENNI GERDA DANIELE 1940 LIC. RER. POL., SOZIOLOGE, GROSS- RAT 1923 REDAKTORIN, GROSS- RAETIN, GEMEINDE- RAETIN 1949 FUERSPRECHER, GROSSRAT RICHTERSWIL ROGGWIL NIEDERHUENIGEN BERN LIEBEFELD BERN I I 344 8071 6313 t&gt;j^</w:t>
      </w:r>
    </w:p>
    <w:p>
      <w:r>
        <w:t>5 N) NAME NOM COGNOME 4. ADANK S. LAUBER 6. FUHRER 7. ADANK. 8. BUEHLER 9. WEBER 10. PFIFFNER 1I.HERSCHE 12. CHRISTEN 13. LINDER 14. RUBIN 1 5. SEILER 16. BUSER 17. MEIER 18. ANDRES 19. MOOSMANN 20. SCHNEIDER 21. KRÖPF 22. ROTHACHER 23. RIEDER 24. BAEBLER 25, SPOERRI 26. WERNER 27. GERBER 28. HOFER 29. BAUMGARTNER VORNAME PRENOM NOME CHRISTIAN PREDI WILLY FELIX TRUDY SUSI PAUL PETER REGINE MANUELA HEINZ MICHEL ANDREAS PETER BEATRICE GUNDA PETER ALICE DANIEL DANIEL HEINZ JUERG THOMAS ERNST P. MARC FRANZ GEB. BERUF NE PROFESSION NATO PROFESSIONE 1950 1938 1926 1951 1947 1960 1952 1941 1951 1961 1952 1949 1957 1949 1929 19Î5 1945 1934 1949 1954 1951 1948 1955 1926 1958 1918 DR. MED,, ARZT GASSENARBEITER (OFFENE SOZIALAR- BEIT), STADTRAT AELPLER LEHRER, STADTRAT LEHRERIN FUER GEISTIG BEHIN- DERTE MUSIKERIN BIO-GAERTNER, BAUER PD DR. PHIL., HISTORIKER SOZIOLOGIN, SCHAUSPIELERIN, THEATERLEITERIN KRANKENSCHWESTER LEHRER HEIMLEITER MOEBELSCHREINER LEHRER LEHRERIN HAUSFRAU REGISSEUR, SCHAU- SPIELER, THEATER- LEITER HAUSFRAU ARCHITEKT HTL KAUFM. ANGESTELL- TER, STADTRAT JOURNALIST SELBST. KAUFMANN LEHRER REDAKTOR CAND. PHIL. HIST. PENS. SCHULAS- SISTENT HEIMATORT LIEU D'ORIGINE LUOGO DI ORIGINE WARTAU MARBACH HASLIBERG WARTAU MATTEN MENZIKEN MELS APPENZELL OLTEN LINDEN REICHENBACH I/K LEIMISWIL ZUNZGEN BASEL AÉTINGEN W1LEROLT1GEN VECHIGEN TEUFFENTHAL BLUMENSTEIN KONOLFINGEN GLARUS + MATT BAERETSWIL GOSSAU ROETHENBACH I/E ROTHRIST LANGNAU Î/E WOHNORT STIMMEN DOMICILE SUFFRAGES DOMICILIO SUFFRAGI KIESEN BERN KALTACKER BERN AESCHLEN B/O BELP BLEIKEN URSELLEN LUETZELFLUEH THUN SPIEZ TRUBSCHACHEN HASLE-RUEEGSAU TWANN BURGDORF BERN BREMGARTEN OSTERMUND1GEN STEFFISBURG THUN BERN ITTIGEN OSTERMUNDIGEN BERN BERN BERN 5459 5389 5077 5039 4808 4401 4348 4247 4202 3970 3859 3675 Î654 3580 3489 3310 3286 3251 3 117 3 113 3021 2955 2951 2923 2693 2604</w:t>
      </w:r>
    </w:p>
    <w:p>
      <w:r>
        <w:t>LISTE 14. BUERCERLISTE GEGEN DIE AEMTERKUMULATION (AEMTERHAEUFUNG) UND FUER EINEN FREIHEITLICH-DEMOKRATISCHEN RECHTSSTAAT NICHT GE WA EHLT SIND: 1. JAKOB 2. MORELL 3.BRUHIN 4. ROTH 5. MORGENTHALER- JOERIN 6.MORGENTHALER 7. HIRZEL 8. LUETHI GERHARD OSWALD TONI JOERG WALTER RUTH THOMAS EUGEN JOSEPH 1940 FUERSPRECHER 1940 DR. MED. DENT. 1942 EIDG. DIPL. VER- SICHERUNGSBEAMTER 1943 DR. MED, 1955 CAND. MED. 1954 NARKOSEHELFER, PUBLIZIST 1923 GENERALAGENT 1920 VERSICHERUNGS- MAKLER LAUPERSWIL BERN SCHUEBELBACH NESSLAU DUERRENROTH DUERRENROTH DIETERSW1L + RAPPERSWIL BE LAUPERSWIL KOENIZ l 887 ZUERICH l 501 HINTERKAPPELEN l 139 BOLLIGEN ' l 040 UNTERSEEN 896 UNTERSEEN 846 ZOLLIKOFEN 677 TUESCHERZ 549 LISTE 15. SOZIAL-LIBERALE PARTEI EUROPAEISCHER FOEDERALISTEN (SLE) NICHT G E WA EHLT SIND: 1, SCHLAEPPI 2. ZUERCHER 3.SPIRIG 4.MUEHLHEIM 5. PEYER 6. LEUTE 7.AERNI 8.DUERST 9.JAEGGI 10, GORE ll.NIEBUR FRITZ JEAN MONIKA WERNER KURT WERNER RUDOLF FRITZ WALTER JOSEPH HERBERT 1935 1918 1956 1931 1936 1944 1942 1943 1956 1952 1935 1935 1918 1956 1931 1936 1944 1942 1943 1956 1952 1935 SEKUNDARLEHRER ING. TECH, HTL DIR.-ASSISTENTIN VERKAUFSLEITER PROKURIST ING. TECHN. HTL KAUFMANN EXPORTLEITER TECHNIKER TS D1PL, EXPORTLEITER ING. HTL LENK RUEDERSWIL W1DNAU SCHEUREN DIETIKON INKWIL KRUMMENAU RUESCHLIKON MADISWIL BOLLIGEN SOLOTHURN BIEL EVILARD BANNWIL BIEL BIEL INKWIL BEVILARD BANNWIL ZUCHWIL RUEFENACHT SOLOTHURN 827 402 393 369 327 317 311 253 234 213 213 353 LISTE 16. FREIE LISTE GEWAEHLTIST: l. ROBERT-BAECHTOLD LENI 1936 REDAKTORIN LE LOCLE + NEUENBURG BERN 54229</w:t>
      </w:r>
    </w:p>
    <w:p>
      <w:r>
        <w:t>u&gt; • 5g NAME NOM COGNOME VORNAME PRENOM NOME GEB. BERUF NB PROFESSION NATO PROFESSIONE HEIMATORT LIEU D'ORIGINE LUOGO DI ORIGINE WOHNORT DOMICILE DOMICILIO STIMMEN SUFFRAGES SUFFRAGI NICHT GEWAEHLT SIND: l.FIERZ LUKAS 2.EGGIMANN ERNST 3. MATTER JOY . 4. GEISER- RUTH IM OBERSTEG 5. DEPPELER ROLF 6. WIDMER FRITZ 7. REIST DANIEL 8. ZBAEREN ERNST 9. SINGEISEN- VERENA SCHNEIDER 10. WAGNER GERHART ll.RUCH-HABERSTICH DORA 12. SEILER UELI 13. IM HOF ULRICH 14.TEUSCHER ARTHUR 15.KAMBER-HANIMANN SILVIA 16.WEGMUELLER-WYDER KATRIN 17.TRECHSEL- FRANCA KINSBERGEN 18.NAEGELI-BAUR RUTH I9.MOSER PAUL 20.W1NZELER TOBIAS 1941 1936 1935 1921 1926 1938 1932 1941 1945 1920 1943 1942 1917 1926 1942 1950 1939 1923 1932 1941 ARZT SEKUNDARLEHRER SCHRIFTSTELLER SEKUNDARLEHRERIN LIC. RER. POL. GENERA LSEKRETAER DER SCHWEIZ. HOCH- SCHULKONFERENZ SEMINARLEHRER DIPL. ARCHITEKT BSA/SIA, DIREKTOR SCHULE FUER GESTALTUNG BS FOTOGRAF DR. RER. NAT., BIOLOGIN BIOLOGE, ALT GYMNASIALREKTOR HEILPAEDAGOGIN HEIMLEITER PROFFESSOR AN DER UNI PROF. DR. MED. SEKUNDARLEHRERIN BIBLIOTHEKARIN FUERSPRECH ZENTRAL- SEKRETAERIN SAV PUBLIZIST DIPL. PHIL. NAT., FUERSPRECH ZUERICH SUMISWALD KOELLIKEN + BASEL LANGENTHAL + BERN TEGERFELDEN AG HEIMISWIL SUMISWALD LENK BASEL WALLISWIL ERISWIL LEIM1SWIL SCHAFFHAUSEN + BASEL ERLENBACH + BERN HAEGENDORF + SCHLIEREN VECHIGEN BERN + BURGDORF ZUERICH + HORGEN ZAEZIWIL BARZHEIM BERN LANGNAU WABERN BERN ZOLLIKOFEN BREMGARTEN MURI ST. STEPHAN BURGDORF STETTLEN UNTERSEEN INS KOENIZ BERN LAUFEN BERN BERN BIEL PRES D'ORVIN KOENIZ 21 513 21495 21 249 20720 19385 14941 13099 11 014 10919 10767 10323 9534 9249 8898 8533 8270 7753 7752 7732 7376</w:t>
      </w:r>
    </w:p>
    <w:p>
      <w:r>
        <w:t>2I.BOSS-ORMOND 22. RAST 23. ZURLINDEN-WYMANN 24. REICHENAU 25. JENNY 26. FUCHS 27. KILLER 28. ALBISSER MARIE-CLAUDE RUDOLF MARIANNE CHRISTOPH RETO DANIEL PETER PETER HUGO 1943 LIC. IN SOZIAL- WISSENSCHAFTEN 1944 DIPL. ARCHITEKT, RAUMPLANBR 1922 HAUSFRAU, EHEM. LEHRERIN, FREIE JOURNALISTIN 1945 FUERSPRECHER 1955 INC. AGR. 1955 DIPL. PHYS. ETH 1945 MUSEUMSDIREKTOR, KUNSTKRITIKER 1960 PRJMARLEHRER SEFTIGEN HOCHDORF+ ZUERÎCH LANGENTHAL + BANNWIL BERN + ZOLLIKOFEN ENNENDA GL BRJENZ TURGI + ZUERICH RAIN LU BERN BERN LANGENTHAL BERN THIERACHERN BRIENZ OCHLENBERG SPIEZ 7 187 7 123 7000 6931 6904 6599 6118 5988 LISTE 17. SOZIALISTISCHE ARBEITERPARTEI (SAP) NICHT GE WA EHLT SIND : 1. ZULAUF 2. BUERKI 3. SAUTEBIN 4.SIGERIST 5. ZULAUF 6. MAURER 7. PETER 8. ANDERFUHREN 9.LEVY 10. EYER ll.FREULER I2.SIDLER 13. CONTINI 14. GSCHWIND IS.L'EPLATTENIER 16. SA UTEBIN 17.ZAUGG 1S.CACHIN SYLV1ANE SUSANNA MARIE- THERESE PETER CATHERINE RENATO PAULA VERENA MIREILLE CAMILLE FRITZ ROLAND FRANCOIS CHRISTIAN EVELYNE PAUL JOERG PAUL 1950 1956 1947 1949 1954 1956 1951 1955 1949 1946 1956 1953 1959 1957 1957 1948 1948 1948 1950 LEHRERIN 1956 KRANKENSCHWESTER 1947 ANGESTELLTE KORREKTOR AVOCATE GASSENARBEITER ERGOTHERAPEUT1N SEKRETAERIN MENAGERE LEHRER SOZIALARBEITER ZIMMERMANN JURIST LEHRER HANDWEBERIN 1948 HORLOGER 1948 CHEMIGRAPH 1948 MAGAZINER-CHAUF- FEUR ROHRBACH •BLEIKEN MERVELIER SCHAFFHAUSEN ROHRBACH SCHWADERNAU WILLISAU-LAND ISELTWALD RENAN BIRGISCH MITLOEDI KUESSNACHT A/R LAUSANNE GRENCHEN LES GENEVEYS- SUR GOFFRANE MERVELIER WYSSACHEN CERNIAZ BIEL BERN' BIEL BERN BIENNE BIEL BERN BERN EVILARD SCHUEPFEN BIEL BIEL BIEL BIEL BERN BIENNE WABERN BIEL 4571 2338 2 113 557 443 315 297 071 055 020 946 926 916 887 880 873 872 S49 u&gt; (-n ISl</w:t>
      </w:r>
    </w:p>
    <w:p>
      <w:r>
        <w:t>NAME NOM COGNOME 19.BERTHOUD 20. MAURER 21.DHIMA 22. JORDI 23.STALDER 24. HORNISBERGER 25. KURT VORNAME PRENOM NOME JEAN-MICHEL ERWIN GIORGIO MICHAEL RONALD PAUL ERIC GEB. NE NATO 1948 1950 1956 i 959 1957 1956 1959 BERUF PROFESSION PROFESSIONE JOURNALIST ARCHITEKT STUDENT STUDENT INFORMATIKER STUDENT PROGRAMMIERER HEIMATORT LIEU D'ORIGINE LUOGO DI ORIGINE BERN BOLLIGEN MUENSINGEN GONDÏSWIL ZUERiCH BIEL WALLÎSWIL WOHNORT DOMICILE DOMICILIO BERN BERN BERN BERN BIEL BERN BERN STIMMEN SUFFRAGES SUFFRAGI 783 740 733 729 710 677 649 LISTE 18. GRUENE LISTE BERN (GLB) NICHT GEWAEHLT SIND: l.BONDELI 2. WEBER-GRÜNER 3. DING 4.SCHERRER 5. PETER 6.SCHUETZ 7. GREBER 8. DIEZIG 9. KOENIG 10.SEITZ MARTIN CHARLOTTE NICOLE CHRISTIAN PAUL BRIGITTE ESTHER RENATE BEAT JUERG WERNER 1954 LIC. PHIL., REDAK- TOR 1953 SONDERSCHULLEHRE- RIN 1956 INSTITUTRICE 1954 LIC, PHIL., FOR- SCHER 1955 KAUFM. ANGESTELLTE 1959 ARBEITSLOS 1961 VERKAEUFERIN 1950 REISEBUEROANGE- STELLTER 19.57 STUDENT 1954 PHILOSOPHIE- STUDENT PORT BE WETZIK.ON AUMONT + NUVILLY MOSNANG HEDINGEN ROETHENBACH REICHENBACH I/K BLITZINGEN WALKRINGEN BERNECK MURI BERN BIENNE BERN BERN BERN BERN BERN BERN BERN 6382 5207 5030 4375 4242 4087 3712 3632 3380 3351 &lt;jj ^fie?.</w:t>
      </w:r>
    </w:p>
    <w:p>
      <w:r>
        <w:t>KANTON LUZERN ZAHL DER SITZE: 9 STIMMBERECHTIGTE 193946 STIMMENDE 117 278 UNGUELTIGE WAHLZETTEL .. 447 LEERE WAHLZETTEL 2 023 GUELTIGE WAHLZETTEL 114 808 = 60,47 ' WAHLVORSCHLAEGE 1. CVP CHRISTLICHDEMOKRATISCHE VOLKSPARTEI DES KANTONS LUZERN 2. SOZIALDEMOKRATEN UND GEWERKSCHAFTER 3. LIBERALE PARTEI DES KANTONS LUZERN (LPL) 7. PARTEILOS 8. VEREINIGUNG FUER VOLK + HEIMAT INNERSCHWEIZ (NATIONALE AKTION) 9. JUNGE CVP/JCVP JUNGE CHRISTLICHDEMOKRATISCH E VOLKSPARTEI DES KANTONS LUZERN 10. GRUENE LISTE: POCH UND PARTEILOSE A. GESAMTSTIMMENZAHLEN PARTEISTIMMEN: LISTE 1 2 3 7 8 9 10 ZUSAMMEN.... SAEMTLICHER LISTEN 489 877 120588 293 937 3 330 13 255 19915 86 399 1 027 301 DER VERBUNDENEN LISTEN 1,9 7,10 489 877 3330 19915 86399 509 792 89 729 VERTEILUNGSZAHL 102731 357</w:t>
      </w:r>
    </w:p>
    <w:p>
      <w:r>
        <w:t>B. VERTEILUNG DER SITZE A UF DIE LISTEN ODER LISTENGRUPPEN LISTEN 1 9 . . 2 ... 3 7, 10 8 ZUSAMMEN.... ERSTE VERTEILUNG STIMMENZAHL 509 792 120588 293 937 89 729 13255 1 027 301 ZAHL DER SITZE 4 1 2 0 0 7 ZWEITE VERTEILUNG QUOTIENT 101 958 60294 97979 89729 13255 ZAHL DER SITZE 5 1 2 0 0 g DRITTE VERTEILUNG QUOTIENT 84965 60294 97 979 89729 13255 ZAHL DER SITZE 5 1 3 0 0 9 C VERTEILUNG DER SITZE INNERHALB DER VERBUNDENEN LISTEN A. LISTENGRUPPE l, 9. STIMMENZAHL 509 792 ZAHL DER SITZE 5. QUOTIENT 84966 LISTEN VERTEILUNG STIMMENZAHL ZAHL DER SITZE 489 877 19915 ZUSAMMEN 509 792 358 l . 9 . 5 0 5</w:t>
      </w:r>
    </w:p>
    <w:p>
      <w:r>
        <w:t>D. ERGEBNISSE NAME • VORNAME NOM PRENOM COGNOME NOME GEB. BERUF NE PROFESSION NATO PROFESSIONE LISTE 1. CVF CHRISTLICHDEMOKRATISCHE VOLKSPARTEI DES GEWAEHLT SIND: 1.SCHN1DER THEODOR 2. JUNG FRANZ 3.SCHAERLI HANS 4, FISCHER THEO 5. STAMM JUDITH NICHT G E WA E HL T SIND : 1.Z1HLMANN JAKOB 2. HUBER THERES 3.STEFFEN ANTON F. 4. SCHERER XAVER LISTE 2. SOZIALDEMOKRATEN UND GEWAEHLT IST: l.LANZ FRITZ NICHT GEWAEHLT SIND: 1. HUBER PAUL 1930 LANDWIRT, PRAESIDENT DES VERKEHRSVEREINS 1940 LANDWIRT 1925 DROGIST 1930 DR. IUR., RECHTSANWALT 1934 DR. IUR., JUGENDANWAELTIN 1929 SOZIALVORSTEHER 1930 HAUSFRAU, ERZIEHUNGSRAETIN 1938 DIPL. BAUÎNG. ETH 1936 DIPL. BAUING. ETH GEWERKSCHAFTER 1922 STADTRAT 1947 DR, PHIL., WISSEN- SCHAFTLICHER MIT- HEIMATORT LIEU D'ORIGINE LUOGO DI ORIGINE KANTONS LUZERN FLUEHLI ESCHENBACH ZELL + SCHOETZ TRIENGEN SCHLEITHEIM + ZUERICH SCHUEPFHEIM + HORW HERGISWIL REIDEN HOCHDORF AUSWIL BE + LUZERN EMMEN + DAGMERSELLEN WOHNORT DOMICILE DOMICILIO SOERENBERG ESCHENBACH SCHOETZ SURSEE LUZBRN HORW BUTTISHOLZ LUZERN HOCHDORF LUZERN EMMENBRUECKE STIMMEN SUFFRAGES SUFFRAGI 61 699 58 127 57242 55839 54461 50330 48256</w:t>
      </w:r>
    </w:p>
    <w:p>
      <w:r>
        <w:rPr>
          <w:b/>
        </w:rPr>
        <w:t>E. 43</w:t>
      </w:r>
    </w:p>
    <w:p>
      <w:r>
        <w:t>199 42338 17701 14335 ARBEITER ERZ. DEP. 359</w:t>
      </w:r>
    </w:p>
    <w:p>
      <w:r>
        <w:t>NAME VORNAME GEB. BERUF HEIMATORT WOHNORT STIMMEN NOM PRENOM NE PROFESSION LIEU D'ORIGINE DOMICILE SUFFRAGES COGNOME NOME NATO PROFESSIONE LUOGO DI ORIGINE DOMICILIO SUFFRAGI 360 2.JAEGGI PEER 1935 PFARRER BASEL LUZERN B 546 3. WIDMER HANS 1941 DR. PHIL,, KAM- HOCHDORF LUZERN 12966 TONSSCHULLEHRER 4.SCHMID JULIUS 1932 FRIEDENSRICHTER BOLTIGEN BE + LUZERN 12916 LUZERN 5.DAETWYLER HEINZ 1942 GRUPPENFUEHRER AUSSER- KRIENS 11595 GROSSAPPARATE- FERRERA GR SCHLOSSER 6.MUELLER INGE 1944 LEHRERIN ZENTRAL- HOCHDORF LU EMMENBRUECKE 11409 SCHWEIZERISCHE VERKEHRSSCHULE 7. AMREIN-GAPP IRMGARD 1950 LEHRERIN, OBERKIRCH + SURSEE 10908 HAUSFRAU RUSWIL 8.KNEUBUEHLER- LOTTI 1947 HAUSFRAU ALTSTAETTEN SG REIDEN 9911 SOLLEDER LISTE 3. LIBERALE PARTEI DES KANTONS LUZERN (LPL) GEWAEHLT SIND: 1. VILLIGER KASPAR 1941 DIPL. INC. ETH, SINS + PFEFFIKON 40412 FABRIKANT PFEFFIKON 2.AREGGER MANFRED 1931 BAUINGENIEUR HTL HASLE HASLE .34846 3.TSGHUPPERT KARL 1941 LANDWIRT ETTISWIL ETT1SWIL 32564 NICHT GEWAEHLT SIND: I.GRAF ALOIS 1935 KAUFMANN RUSWIL RUSWIL 31946 2.FAESSLER ULRICH 1943 DR. IUR„ LUZERN + LUZERN 31489 RECHTSANWALT, APPENZELL NOTAR 3. MATTMANN JOSEF 1927 DIPL. KRIENS KRIENS 30996 INSTALLATEUR . 4.DAEPP HANS-ULRICH 1938 DR. ING, AGR. ETH OPPLIGEN MEIERSKAPPEL 28137 5.LAIS VERENA 1943 AMTSSCHREIBERIN LUZERN LUZERN 26213 6. WALTHER ROBERT 1944 TECHN. RJEIN GR INWIL 22757 ANGESTELLTER</w:t>
      </w:r>
    </w:p>
    <w:p>
      <w:r>
        <w:t>LISTE 7. PARTEILOS NICHT GEWAEHLT IST: &amp; UT &amp; ÎJ1 fp' &lt; O_ &lt; 1. RUTSCHMANN HANS PETER 1955 HEIMERZIEHER RAFZ ZH LISTE 8. VEREINIGUNG EUER VOLK + HEIMAT INNERSCHWEIZ {NATIONALE AKTION) NICHT GEWAEHLT SIND: l.SCHUERMANN PETER 1931 LABORANT MENZNAU 2. KOECHLI JOE 1939 E1DG. DIPL. SARMENSTORF LUZERN EMMENBRUECK.E MEIERSKAPPEL 2204 4 198 3882 • AUTOMECHANIKER LISTE 9. JUNGE CVP/JCVP JUNGE CHRISTLICHDEMOKRATISCHE VOLKSPARTEI DES KANTONS LUZERN NICHT GEWAEHLT SIND: l.BUSSMANN-VOGBL 2. FUCHS 3. MEIER 4. DE BONA 5. KOLLER THERES MARKUS LEA RICO MARTIN 1953 1955 1958 1957 1955 BAEUERIN, HAUSFRAU JURIST DROGISTIN BAUZEICHNER GERJCHTSSCHREIBER MENZNAU ROEMERSWIL HOCHDORF + LUZERN LITTAU + HOFSTETTEN LUZERN + KRIENS MENZBERG ROEMERSWIL LUZERN REUSSBUEHL KRJENS 5250 3492 Î305 3045 2871 Ijj &lt;^ LISTE 10. GRUENE LISTE: POCH UND PARTEILOSE NICHT GE WA EHLT SIND: I.MATTMANN-ALLAMAND PETER 2. NOSER ERICH 3. MEILE RENATA 1948 DR, MED., PRAKT, ARZT 1931 DR. MED., PRAKT. ARZT 1956 ARZTGEHILFIN, POL. SEKRETAERÜN EB1KON + BALLWIL OBERURNEN GL MOSNANG SG LUZERN MEGGEN REUSSBUEHL 19 165 9833 8898 o f? E</w:t>
      </w:r>
    </w:p>
    <w:p>
      <w:r>
        <w:t>NAME NOM COGNOME 4.JOOS 5. FISCHER 6. ZX3RAGGEN 7. GALLATI 8. BORGOLA 9. BAUMANN VORNAME PRENOM NOME HEIDI KLAUS ANDREA LAURA ADRIAN CHRISTOPH GEB. NE NATO 1955 1948 1956 1939 1959 1956 BERUF PROFESSION PROFESSIONE DIPL. HEIMER- ZIEHERIN LEHRER ARZTGEHILFIN, SEKRETAERIN MUSIKPAEDAGOGIN, MUTTER BIOLOGIE-STUDENT DIPL. HEIMATORT LIEU D'ORJGINE LUOGO DI ORIGINE BADRAGAZ TRIENGEN SILENEN UR NAEFELS ZUERICH + WINTERTHUR STARRKIRCH SO WOHNORT DOMICILE DOMICILIO LUZERN REUSSBUEHL LUZERN LUZERN LUZERN EMMENBRUECKE STIMMEN SUFFRAGES SUFFRAGI 8292 7926 7867 7342 7 165 6815 KRANKENPFLEGER 362</w:t>
      </w:r>
    </w:p>
    <w:p>
      <w:r>
        <w:t>KANTON URI ZAHL DER SITZE: l STIMMBERECHTIGTE 22 440 STIMMENDE 6 772 UNGUELTIGE WAHLZETTEL .. 95 LEERE WAHLZETTEL 1010 GUELTIGE WAHLZETTEL 5 667 = 30,18% NAME VORNAME GEB. BERUF NOM PRÉNOM NÉ PROFESSION COGNOME NOME NATO PROFESSIONE HEIMATORT WOHNORT STIMMEN LIEU D'ORIGINE DOMICILE SUFFRAGES LUOGO DI ORIG. DOMICILIO SUFFRAGI FORTSCHRITTLICH-DEMOKRATISCHE PARTEI GEWAEHLT IST: STEINEGGER FRANZ 1943 LIC, IUR. ANDERE KANDIDATUREN1) NICHT GEWAEHLT SIND: VEREINZELTE ALTENDORF SZ FLUEELEN 4799 868 » IN MAJORZKANTONEN WIRD DIE PARTEIZUGEHÖRIGKEIT NICHT GEWAEHLTER NUR BEI PARTEIOFFIZIELL PORTIERTEN KANDIDATEN AUFGEFUEHRT. DANS LES CANTONS QUI APPLIQUENT LE SYSTÈME MAJORITAIRE, ON N'INDIQUE À QUEL PARTI SE RATTACHENT LES CANDIDATS QUE SI LEUR PARTI LES A OFFICIELLEMENT PRO- POSÉS. PER I CANTONI A SISTEMA MAGGIORITARIO, L'APPARTENENZA PARTITICA DEI CANDI- DATI È INDICATA SOLTANTO SE 1 RISPETTIVI PARTITI LI HANNO UFFICIALMENTE PROPO- STI. 363</w:t>
      </w:r>
    </w:p>
    <w:p>
      <w:r>
        <w:t>KANTON SCHWYZ ZAHL DER SITZE; 3 STIMMBERECHTIGTE 63 068 STIMMENDE 27 491 - 43,59 % UNGUELTIGE WAHLZETTEL .. 642 LEERE WAHLZETTEL 108 GUELTIGE WAHLZETTEL 26 741 WAHLVORSCHLAEGE \. LIBERALE VOLKSPARTEI DES KANTONS SCHWYZ 2. CHRISTLICHDEMOKRATISCHE VOLKSPARTEI (CVF) DES KANTONS SCHWYZ 3. SCHWYZER1SCHE VOLKSPARTEI (SVP) DES KANTONS SCHWYZ 4. SOZIALDEMOKRATISCHE PARTEI UND GEWERKSCHAFTSBUND DES KANTONS SCHWYZ A. GESAMTSTIMMENZAHLEN PARTEISTIMMEN: SAEMTLICHER LISTE LISTEN l 20775 2 37 267 3 5 186 4 16812 ZUSAMMEN 80040 VERTEILUNGSZAHL 20 011 B. VERTEILUNG DER SITZE AUF DIE LISTEN ODER LISTENGRUPPEN LISTEN ERSTE VERTEILUNG ZWEITE VERTEILUNG 1 . 2 3 4 STIMMENZAHL ZAHL DER SITZE 20 775 1 37 267 1 5 186 0 16812 0 QUOTIENT 10387 18633 5 186 16812 ZAHL DER SITZE 1 2 0 0 ZUSAMMEN 80040 364</w:t>
      </w:r>
    </w:p>
    <w:p>
      <w:r>
        <w:t>C. ERGEBNISSE NAME VORNAME GEB. BERUF NOM PRENOM NE PROFESSION COGNOME NOME NATO PROFESSIONE LISTE 1. LIBERALE VOLKSPARTEI DES KANTONS SCHWYZ GEWAEHLTIST: 1, WEBER KARL 1935 KAUFMANN NICHT GE WA EHLT SIND: HEIMATORT LIEU D'ORIGINE LUOGO DI ORIGINE ARTH + SCHWYZ I.MICHEL KASPAR 1933 DR. OEC. PUBL,, GLARUS + BERUFSSCHULREKTOR NETSTAL 2. VON WARTBURG PAUL 1930 VERKAUFSLEITER WANGEN SO LISTE 2, CHRISTLICHDEMOKRATISCHE VOLKSPARTEI (CVP) DES GEWAEHLTSJND: I.BLUNSCHY-STEINER ELISABETH 1922 DR. IUR., RECHTS- ANWAELTIN 2. RISI JOSEF 1920 TIERARZT NICHT G EWA EH L T IS T: l.BRUHIN HERBERT 1938 DR. PHARM, APO- THEKER KANTONS SCHWYZ OBER- + NIEDER- ROHRDORF BUOCHS NW SCHUEBELBACH WOHNORT DOMICILE DOMICILIO SEEWEN SZ LACHEN FREIENBACH SCHWYZ ARTH LACHEN STIMMEN SUFFRAGES SUFFRAGI 10527 5293 4386 13690 12678 9985 LISTE 3. SCHWYZERISCHE VOLKSPARTEI (SVP) DES KANTONS SCHWYZ NICHT GÈ WAEHLTSIND: l.HOLDENER MEINRAD 1910 SCHREINER 2. KAELIN HANS 1938 DIPL. MASSEUR 3, OSWALD CHRISTOPH 1950 LIC, 1UR. OBERIBERG EINSIEDELN AADORF SCHWYZ EINSIEDELN HÜRDEN 1 898 1 682 1 421 365</w:t>
      </w:r>
    </w:p>
    <w:p>
      <w:r>
        <w:t>(jJS NAME VORNAME GEB. BERUF HEIMATORT WOHNORT STIMMEN " NOM PRENOM NE PROFESSION LIEU D'ORIGINE DOMICILE SUFFRAGES COGNOME NOME NATO PROFESSIONE LUOGO DI ORIGINE DOMICILIO SUFFRAGI LISTE 4. SOZIALDEMOKRATISCHE PARTEI UND GEWERKSCHAFTSBUND DES KANTONS SCHWVZ NICHT GEWAEHLT IST: l.ZUEGER ARTHUR 1940 GEMEINDEKASSIER WANGEN SZ WANGEN SZ 12075</w:t>
      </w:r>
    </w:p>
    <w:p>
      <w:r>
        <w:t>KANTON OSWALDEN ZAHL DER SITZE: l STIMMBERECHTIGTE 17378 STIMMENDE 5 370 UNGUELTIGE WAHLZETTEL .. 256 LEERE WAHLZETTEL l 362 GUELTIGE WAHLZETTEL 3 752 = 30,90% NAME VORNAME GEB. BERUF NOM PRÉNOM NÉ PROFESSION COGNOME NOME NATO PROFESSIONE HEIMATORT WOHNORT STIMMEN LIEU D'ORIGINE DOMICILE SUFFRAGES LUOGO DI ORIG. DOMICILIO SUFFRAGI CHRISTLICH-DEMOKRATISCHE VOLKSPARTEI (CVF) GEWAEHLTIST: ROETHLIN WALTER 1930 FABRIKANT KERNS ANDERE KANDIDATUREN »&gt; NICHT GEWAEHLT SIND: VEREINZELTE . '. KERNS 3415 337 ') IN MAJORZKANTONEN WIRD DIE PARTEIZUGEHOERIGKEIT NICHT GEWAEHLTER NUR BEI PARTEIOFFIZIELL PORTIERTEN KANDIDATEN AUFGEFUEHRT. DANS LES CANTONS QUI APPLIQUENT LE SYSTÈME MAJORITAIRE, ON N'INDIQUE À QUEL PARTI SE RATTACHENT LES CANDIDATS QUE SI LEUR PARTI LES A OFFICIELLEMENT PRO- POSÉS. PER I CANTONI A SISTEMA MAGGIORITARIO, L'APPARTENENZA PARTITICA DEI CANDI- DATI È INDICATA SOLTANTO SE I RISPETTIVI PARTITI LI HANNO UFFICIALMENTE PROPO- STI. 367</w:t>
      </w:r>
    </w:p>
    <w:p>
      <w:r>
        <w:t>KANTON NIDWALDEN ZAHL DER SITZE: l STIMMENDE UNGUELTIGE WAHLZETTEL . . LEERE WAHLZETTEL GUELTIGE WAHLZETTEL NAME VORNAME NOM PRÉNOM COGNOME NOME 20439 6027 -29,48%</w:t>
      </w:r>
    </w:p>
    <w:p>
      <w:r>
        <w:rPr>
          <w:b/>
        </w:rPr>
        <w:t>E. 45</w:t>
      </w:r>
    </w:p>
    <w:p>
      <w:r>
        <w:t>1 694 4288 GEB. BERUF NÉ PROFESSION NATO PROFESSIONE HEIMATORT WOHNORT STIMMEN LIEU D'ORIGINE DOMICILE SUFFRAGES LUOGO DI ORIG. DOMICILIO SUFFRAGI CHRISTLICH-DEMOKRATISCHE VOLKSPARTEI (CVF) GEWAEHLT IST: ITEN JOSEPH 1943 LIC. IUR., UNTERAEGERI HERGISWIL 4 166 RECHTSAN- WALT '). IN MAJORZKANTONEN WIRD DIE PARTEIZUGEHOERIGKEIT NICHT GEWAEHLTER NUR BEI PARTEIOFFIZIELL PORTIERTEN KANDIDATEN AUFGEFUEHRT. DANS LES CANTONS QUI APPLIQUENT LE SYSTÈME MAJORITAIRE, ON N'INDIQUE À QUEL PARTI SE RATTACHENT LES CANDIDATS QUE SI LEUR PARTI LES A OFFICIELLEMENT PRO- POSÉS. PER I CANTONI A SISTEMA MAGGIORITARIO, L'APPARTENENZA PARTITICA DEI CANDI- DATI È INDICATA SOLTANTO SE I RISPETTIVI PARTITI LI HANNO UFFICIALMENTE PROPO- STI. 368 ANDERE KANDIDATUREN'&gt; NICHT GEWAEHLT SIND: VFRFTNT7FT.TF. 122</w:t>
      </w:r>
    </w:p>
    <w:p>
      <w:r>
        <w:t>KANTON GLARUS ZAHL DER SITZE: l STIMMBERECHTIGTE STIMMENDE UNGÜLTIGE WAHLZETTEL . . . LEERE WAHLZETTEL GÜLTIGE WAHLZETTEL NAME VORNAME NOM PRÉNOM COGNOME NOME 23048 6061 -2629% 104 492 5465 GEB. BERUF NÉ PROFESSION NATO PROFESSIONE HEIMATORT WOHNORT STIMMEN LIEU D'ORIGINE DOMICILE SUFFRAGES LUOGO DI ORIG. DOMICILIO SUFFRAGI SCHWEIZERISCHE VOLKSPARTEI GEWÄHLT IST: HOESL1 FRITZ 1922 REGIERUNGS- DIESBACH RAT DIESBACH 5045 ANDERE KANDIDATUREN') NICHT GEWÄHLT SIND: VEREINZELTE 420 " IN MAJORZKANTONEN WIRD DIE PARTEIZUGEHÖRIGKEIT NICHT GEWÄHLTER NUR BEI PARTEIOFFIZIELL PORTIERTEN KANDIDATEN AUFGEFUEHRT. DANS LES CANTONS QUI APPLIQUENT LE SYSTÈME MAJORITAIRE, ON N'INDIQUE À QUEL PARTI SE RATTACHENT LES CANDIDATS QUE SI LEUR PARTI LES A OFFICIELLEMENT PRO- POSÉS. PER I CANTONI A SISTEMA MAGGIORITARIO, L'APPARTENENZA PARTITICA DEI CANDI- DATI È INDICATA SOLTANTO SE I RISPETTIVI PARTITI LI HANNO UFFICIALMENTE PROPO- STI. 369</w:t>
      </w:r>
    </w:p>
    <w:p>
      <w:r>
        <w:t>KANTON ZUG ZAHL DER SITZE: 2 STIMMBERECHTIGTE</w:t>
      </w:r>
    </w:p>
    <w:p>
      <w:r>
        <w:rPr>
          <w:b/>
        </w:rPr>
        <w:t>E. 47</w:t>
      </w:r>
    </w:p>
    <w:p>
      <w:r>
        <w:t>845 37778 45329 6561 NOMI DESII 1 3 1 I 0 6 IRE ÈGES C. RÉPARTITION DES SIÈGES ENTRE LES LISTES CONJOINTES A. GROUPE DE LISTES: 1, 5. NOMBRE DE SUFFRAGES 61 768 NOMBRE DE SIÈGES 1. QUOTIENT 30 885 LISTE RÉPARTITION NOMBRE DE NOMBRE SUFFRAGES DE SIÈGES TOTAL. 28302 33466 61 768 374 1 5 0 1 1</w:t>
      </w:r>
    </w:p>
    <w:p>
      <w:r>
        <w:t>D. RÉSULTATS NAME NOM COGNOME VORNAME PRENOM NOME GEB. BERUF NE PROFESSION NATO PROFESSIONE HEIMATORT LIEU D'ORIGINE LUOGO DI ORIGINE WOHNORT DOMICILE DOMICILIO STIMMEN SUFFRAGES SUFFRAGI LISTE 1. PARTI CHRETIEN-SOCIAL NE SONT PAS ELUS: l.RUFFIEUX 2.BEAUD 3. SCHMUTZ 4. FRIEDEN 5. STERN 6.CHASSOT NOËL FERNAND OTHMAR NATHALIE YVAN MICHELLE 1937 PROFESSEUR 1930 ASSISTANT SOCIAL 1940 BAUMEISTER 1951 ENSEIGNANTE 1947 JOURNALISTE 1946 EMPLOYEE PTT CRESUZ LECRET BOESINGEN RUPPOLDSR1ED FRIBOURG BUSSY TORNY-LE-GRAND 5 743 FRIBOURG 4 889 BOESINGEN 4 784 FRIBOURG 4 297 FRIBOURG 2985 BUSSY 2 909 LISTE 2. LISTE DU PARTI DEMOCRATE-CHRETIEN SONT ELUS: I.ZBINDEN 2.BUTTY 3.SAVARY NE SONT PAS ELUS: I.GOBET 2.TORCHE 3. DEGLISE PAUL LAURENT JEAN ALEXIS FRANÇOIS ELISABETH 1938 NATIONALRAT, RECHTSANWALT 1925 CONSEILLER NATIONAL, AVOCAT 1930 DEPUTE, AGRICULTEUR 1943 DEPUTE, AGRICULTEUR 1933 DEPUTE, AVOCAT + NOTAIRE 1931 DEPUTE MENAGERE PLASSELB RUEYRES-LES- PRES + URSY SALES MASSONNENS + V1LLARIAZ CHEIRY CHATEL-ST-DENIS TAFERS 27 246 FRIBOURG 26 857 SALES 22 »05 VILLARIAZ 17294 ESTAVAYER-L/LAC 16981 V1LLARSEL/MARLY 16886 OJ —i &lt;j&lt;</w:t>
      </w:r>
    </w:p>
    <w:p>
      <w:r>
        <w:t>NAME NOM COGNOME VORNAME PRENOM NOME GEB. BERUF NE PROFESSION NATO PROFESSIONE HEIMATORT LIEU D'ORIGINE LUOGO D! ORIGINE WOHNORT DOMICILE DOMICILIO STIMMEN SUFFRAGES SUFFRAGI LISTE 3. LISTE RADICALE-DEMOCRATIQUE EST ELU: l.RIME NE SO NT PAS l.BARDY 2. MALCOTTI 3. BLANK 4: FREY 5. VOEGELI PIERRE ELUS: JEAN-CLAUDE BERNARD SYLVIA MARC MAX 1923 INDUSTRIEL, ANC. PRESIDENT DU GRAND CONSEIL 1933 DIRECTEUR, DEPUTE 1926 ENTREPRENEUR, DEPUTE, SYNDIC 1938 HAUSFRAU, SOZIALARBEITERIN, GROSSRAETIN 1946 COMMERÇANT, DEPUTE 1942 BANKVERWALTER, GEMEINDERAT CHARMEY FRIBOURG JEUSS BOLLIGEN LAUFON HERBLIGEN BULLE FRIBOURG CRESSIER MIDDES ROMONT HEITENRIED 15969 11 890 10017 8451 8 157 8066 LISTE 4. PARTI SOCIALISTE FRIBOURGEOIS EST ELU: 1. RIESEN NE SONT PAS I.BRUEGGER 2.AEBISCHER 3. FERRAR] JEAN ELUS: CYRILL GERTRUDE RICCARDO 1920 CONSEILLER NATIONAL, ANC. CONSEILLER D'ETAT 1938 SCHULDIREKTOR, GROSSRAT 1941 ENSEIGNANTE UPF, DEPUTE 1943 MEDECIN, CONSEILLER OBERBALM BE + WUENNEW1L ST, ANTONI WALLENRJED LA CHAUX-DE- FONDS FLAMATT PLAFFEIEN EPENDES ESTAVAYER-L/LAC 17 158 15592 14006 12771 COMMUNAL 376</w:t>
      </w:r>
    </w:p>
    <w:p>
      <w:r>
        <w:t>4.SCHNEUWLY 5. ROLLINET MICHEL JEAN-PIERRE LISTE 5. LISTE DU PARTI DES PAYSANS, EST ELU: l.COTTET NE SONT PAS ELUS: l.BRODARD 2, RIMAZ ' 3. KOLLY 4. PITTET 5. M1SCHLER LISTE 6. PSO PARTI NE SONT PAS ELUS: 1. ESCHMANN 2.KUNZ JOSEPH FRANCIS RAPHAËL GERMAIN EVELYNE ANTON 1945 INGENIEUR ETS, DEPUTE 1952 ENSEIGNANT CYCLE SECONDAIRE, PRESIDENT DU CONSEIL GENERAL FRIBOURG FRIBOURG DOMPIERRE FR ROMONT 12438 12036 ARTISANS ET INDEPENDANTS / UNION DEMOCRATIQUE DU CENTRE 1923 ANCIEN CONSEILLER D'ETAT 1924 ADJ. DE DIRECTION A LA CHAMBRE FRIBOURG BOISE D'AGRICULTURE 1943 AGRICULTEUR, DEPUTE 1944 COMMERÇANT, DEPUTE, SYNDIC 1945 PAYSANNE DIPLOMEE, DEPUTE 1923 KAUFMANN, GROSSRAT BOSSONNENS BOSSONNENS LA ROCHE + FRIBOURG PONT-LA-VILLE PONTHAUX DOMDID1ER ESSERT ESSERT V1LLARS-BRAMARD ROMONT + SEIGNEUX WAHLERN RIED B/KERZERS 6901 5994 5 100 4253 4 158 3726 SOCIALISTE OUVRIER - LA BRECHE JACQUES JEAN 1947 ENSEIGNANT 1955 MENUISIER VELLERAT FRIBOURG ERSIGEN FRIBOURG 2676 2417 u&gt; -J ~J 27 Feuille fédérale. 135e année. Vol. IV</w:t>
      </w:r>
    </w:p>
    <w:p>
      <w:r>
        <w:t>ZAHL DER SITZE: 7 STIMMBERECHTIGTE 144 237 STIMMENDE 87554 -60,70% UNGUELTIGE WAHLZETTEL .. 919 LEERE WAHLZETTEL 624 GUELTIGE WAHLZETTEL 86 011 WAHLVORSCHLAEGE l. SOZIALDEMOKRATISCHE PARTEI DES KANTONS SOLOTHURN LISTE 1 2 3 4 5 6 7 ZUSAMMEN.... SAEMTLICHER LISTEN 166812 23 832 223 530 160478 5255 10 196 10585 600 688 DER VERBUNDENEN LISTEN 5,6,7 5 255 10 196 10585 26036 UNTERLISTENGRU PPE 6,7 10 196 10585 20781 VERTEILUNGSZAHL 75 087 378 2. LANDESRING DER UNABHAENGIGEN 3. FREISINNIG-DEMOKRATISCHE PARTEI DES KANTONS SOLOTHURN UND JUNGLIBERALE BEWEGUNG 4. CVF DES KANTONS SOLOTHURN 5. SOZIALISTISCHE ARBEITERPARTEI SAP 6. POCH SOLOTHURN OBERER KANTONSTEIL 7. POCH SOLOTHURN UNTERER KANTONSTEIL UND SCHWARZBUBENLAND A. GESAMTSTIMMENZAHLEN PARTEISTIMMEN: KANTON SOLOTHURN</w:t>
      </w:r>
    </w:p>
    <w:p>
      <w:r>
        <w:t>B. VERTEILUNG DER SITZE AUF DIE LISTEN ODER LISTENGRUPPEN LISTEN ERSTE VERTEILUNG ZWEITE VERTEILUNG 1 2 3 4 5 6 7 STIMMENZAHL 166812 23 832 223 530 160478 26036 ZAHL DER SITZE 2 0 2 2 0 QUOTIENT 55604 23832 74510 53 493 26036 ZAHL DER SITZE 2 0 3 2 0 ZUSAMMEN 600688 379 6 7</w:t>
      </w:r>
    </w:p>
    <w:p>
      <w:r>
        <w:t>u ooo C. ERGEBNISSE NAME NOM COGNOME VORNAME PRENOM NOME GEB. BERUF NE PROFESSION NATO PROFESSIONE HEIMATORT LIEU D'ORIGINE LUOGO DI ORIGINE WOHNORT DOMICILE DOMICILIO STIMMEN SUFFRAGES SUFFRAGI LISTE 1. SOZIALDEMOKRATISCHE PARTEI DES KANTONS SOLOTHURN GEWAEHLT SIND: l.LEUENBERGER ERNST 2. RUCH RUDOLF NICHT GEWAEHLT SIND: 1. HUESLER LUCIE 2. ULRICH-VOEGTLIN URSULA 3. WEBER WALTER 4.ROTH HANS S. KAISER ARTHUR 1945 LIC. RER. POL., SEKRETAER DES GEWERKSCHAFTS- • KARTELLS SO 1939 GEMEINDEAMMANN 1947 FUERSPRECH, NOTAR 1947 DIPL. ZOOLOGIN 1945 DIPL. BAUINGENIEUR ETH 1945 DIPL. MATHEMATIKER ETH 1930 WIRT, LANDWIRT ' URSENBACH BE AMMANNSEGG DAENIKEN ÖLTEN NIEDEROESCH BE ERLINSBACH AG GRELLINGEN SOLOTHURN ZUCHWIL HERSIW1L ÖLTEN FELDBRUNNEN ÖLTEN HOFSTETTEN 24613 24348 23491 23450 22844 22161 21 679 LISTE 2. LANDESRING DER UNABHAENGIGEN NICHT GEWAEHLT SIND: l.LUETHI MARIANNA 2. KAEGI 3. ABBI 4. HASENFRATZ 5.WETZEL 6.RYF 7. SIEGENTHALER THOMAS PETER RENE ROBERT HANS KARL 1958 KAUFM. SACHBEAR- BEITERIN 1941 DIPL. EL. ING. ETH 1958 CAND. OEC. HSG 1930 FILIALLEITER 1939 TECHNIKER REG 1919 BEZIRKSLEHRER 1947 LIC. IUR., RECHTS- ANWALT LINDEN BE BASEL + BAUMA KIRCHBERG BE TRIMBACH HERDERN TG ATTISWIL BE LENGNAU BE WANGEN SO SOLOTHURN GRENCHEN BALSTHAL DORNACH GRENCHEN BELLACH 4077 3744 3323 3218 3 128 3055 2778</w:t>
      </w:r>
    </w:p>
    <w:p>
      <w:r>
        <w:t>LISTE 3. FREISINNIG-DEMOKRATISCHE PARTEI DES KANTONS SOLOTHURN UND JUNGLIBERALE BEWEGUNG GEWAEHLTSIND: l.ENG 2. WANNER 3. PFUND FRANZ CHRISTIAN WILLY NICHT GÈ WAEHL T SIND: l.BUETTIKER ROLF 2, KUMMER 3.SPICHIGER 4. STUBER WALTER MARCEL VERENA 1928 DR, IUR., FUER- SPRECH, NOTAR 1947 LANDWIRT 1939 KAUFMANN Ì950 DIPL. NATURWISSEN- SCHAFTER 1934 WERKMEISTER 1931 DIPL. BAUINGENIEUR 1939 HAUSFRAU, LEHRERIN GUENSBERG + STUESSLINGEN MESSEN HERBETSWIL WOLFWIL DULLIKEN + UTZENSTORF OESCHENBACH BE LUETERSWIL GUENSBERG MESSEN DORNACH WOLFWIL DULLIKEN DERENDINGEN GRENCHEN 36732 34349 32604 29629 28 160 28035 27020 LISTE 4. CVF DES KANTONS SOLOTHURN GEWAEHLTSIND: l.NUSSBAUMER 2. ZIEGLER URS JOSEF NICHT GEWAEHLTSIND: \. GROSSENBACHER- RUTH SCHMID 2. BONER PETER 3. VON ARB HANS 4. ACKERMANN RENE 5. OCHSENBEIN FRITZ 1931 DIPL. INC. AGR. ETH 1924 DR. PHIL, REDAKTOR 1936 HAUSFRAU, LEHRERIN 1933 DR. IUR., FUER- SPRECH, NOTAR 1925 SCHRIFTSETZER 1953 GESCHAEFTSFUEHRER 1940 GESCHAEFTSLEITER HAUENSTEIN WALDKIRCH SG WALTERSWIL BE LAUPERSDORF NEUENDORF MUEMLISWIL FAHRN1BE RIEDHOLZ 25681 B! BERIST 25314 NIEDERERLINSBACH 22 444 SOLOTHURN 21 595 NEUENDORF 21 555 BALSTHAL 20 893 DORNACH 18 577 LISTE 5. SOZIALISTISCHE ARBEITERPARTEI SAP NICHT G E WA EH L T SIND : 1. MEYER MARKUS 1956 ZIMMERMANN ÖLTEN ÖLTEN l 726 UJ oo</w:t>
      </w:r>
    </w:p>
    <w:p>
      <w:r>
        <w:t>u&gt; oo K) NAME NOM COGNOME 2. WINDLER 3.KYBURZ VORNAME PRENOM NOME SARAH CHRISTIAN GEB. BERUF NE PROFESSION NATO PROFESSIONE 1960 WERKSTUDENTIN 1953 STUD. IUR. HEIMATORT LIEU D'ORIGINE LUOGO DI ORIGINE SCHLATTINGEN TG OBERERLINSBACH WOHNORT DOMICILE DOMICILIO ÖLTEN ÖLTEN STIMMEN SUFFRAGES SUFFRAGI 1 631 1271 LISTE 6. POCH SOLOTHURN OBERER KANTONSTEIL NICHT GEWAEHLT SIND: I.HAFNER EDUARD 2. BOURQUIN CLAUDE 3.MARBACH RUTH 4.SCHAELLE BEATE 5.WEIBEL-METTAUER RUTH 6.WEYERMANN ANDRE 7.GILOMEN ROLF 1944 ZENTRALSEKRETAER DER POCH 1942 BEZIRKSLEHRER 1953 HOCHBAUZEICHNERIN 1954 SOZIALARBEITERIN 1944 SCHULSEKRETAERIN 1960 STUD. PHIL. H!ST. 1956 TYPOGRAF BALSTHAL CORCELLES NE OBERWICHTRACH NÎEDERBUEREN SG RAPPERSWIL BE INTERLAKEN LENGNAU BE ÖLTEN SOLOTHURN SOLOTHURN ZUCHWIL BIBERIST GRENCHEN GRENCHEN t 691 617 529 420 407 192 131 LISTE 7. POCH SOLOTHURN UNTERER KANTONSTEIL UND SCHWARZBUBENLAND NICHT GEWAEHLT SIND: l.JEGER CYRJLL 2.STEBLER 3. SCHULER 4. HARTMANN 5. STREIT 6. BURRI 7.ROOS EDITH HEIDI PETER URSULA HANS PATRICK. 1951 DR. MED., ARZT 1951 TURNLEHRERIN 1954 LEHRERIN 1947 PSYCHOLOGE 1949 LEHRERIN 1947 PSYCHOLOGE 1956 LEHRER SOLOTHURN + MELT1NGEN BUSSWIL BE ROTHENTHURM SZ SOLOTHURN + BERN BELPBERG BE RUESCHBGG BE WOLHUSEN + ROMOOS ÖLTEN ÖLTEN ÖLTEN ÖLTEN HOCHWALD ÖLTEN ÖLTEN l 850 l 678 Ì 599 l 582 l 409 1200 1035</w:t>
      </w:r>
    </w:p>
    <w:p>
      <w:r>
        <w:t>KANTON BASEL-STADT ZAHL DER SITZE: 6 STIMMBERECHTIGTE 137 296 STIMMENDE 62 694 - 45,66 % UNGUELTIGE WAHLZETTEL .. 20 LEERE WAHLZETTEL 183 GUELTIGE WAHLZETTEL 62 491 WAHLVORSCHLAEGE 1. FREISINNIG-DEMOKRATISCHE PARTEI BASEL-STADT (FDP) 2. PARTEI DER ARBEIT BASEL-STADT (PDA) 3. LIBERAL-DEMOKRATISCHE PARTEI BASEL-STADT 4. VEW VEREINIGUNG EVANGELISCHER WAEHLER 5. SOZIALDEMOKRATISCHE PARTEI BASEL-STADT 6. LANDESRING DER UNABHAENGIGEN BASEL-STADT 7. CHRISTLICHDEMOKRATISCHE VOLKSPARTEI BASEL-STADT (CVP) 8. PROGRESSIVE ORGANISATIONEN BASEL POB/POCH 9. NATIONALE AKTION FUER VOLK UND HEIMAT 10. SOZIALISTISCHE ARBEITERPARTEI UND AKTIVE GEWERKSCHAFTER/INNEN 11. DEMOKRATISCH-SOZIALE PARTEI BASEL-STADT (DSP) 12. VOLKS-AKTION GEGEN ZU VIELE AUSLAENDER IN UNSERER HEIMAT 13. AGS AKTION GRUENE SCHWEIZ 14. BASLER PARTEI FUER RUHE, ORDNUNG, SICHERHEIT 15. «GRUENE SPATZEN» (ALTERNATIVE LISTE FUER EINE UMFASSENDE UMWELTSCHUTZ-, FRIEDENS-, SOZIAL- UND 3.-WELTPOLITIK) 383</w:t>
      </w:r>
    </w:p>
    <w:p>
      <w:r>
        <w:t>A. GESAMTSTIMMENZAHLEN PARTEISTIMMEN: LISTE 1 2 3 4 5 6 7 8 9 10 11 12 13 14 15 .. ZUSAMMEN SAEMTLICHER LISTEN DER VERBUNDENEN LISTEN 1,3,7</w:t>
      </w:r>
    </w:p>
    <w:p>
      <w:r>
        <w:rPr>
          <w:b/>
        </w:rPr>
        <w:t>E. 50</w:t>
      </w:r>
    </w:p>
    <w:p>
      <w:r>
        <w:t>482 1 31 040 0 36 952 0 118474 1 QUOTIENT 25241 31 040 36952 ZAHL DER SITZE 1 0 1 2 B. LISTENGRUPPE 2, 8. STIMMENZAHL 53 109 ZAHL DER SITZE 1. QUOTIENT 26 555 LISTEN VERTEILUNG STIMMENZAHL ZAHL DER SITZE 8528 44581 ZUSAMMEN 53109 C. LISTENGRUPPE4, 6. STIMMENZAHL 44 140 ZAHL DER SITZE 1. QUOTIENT 22 071 LISTEN VERTEILUNG 4 • 6 STIMMENZAHL ZAHL DER SITZE 17 866 0 26 274 1 ZUSAMMEN 44 140 385 2. 8. 0 l l</w:t>
      </w:r>
    </w:p>
    <w:p>
      <w:r>
        <w:t>OJ 00 01 A ERGEBNISSE NAME NOM COGNOME VORNAME PRENOM NOME GEB. BERUF NE PROFESSION NATO PROFESSIONE HEIMATORT LIEU D'ORIGINE LUOGO DI ORIGINE WOHNORT DOMICILE DOMICILIO STIMMEN SUFFRAGES SUFFRAGI LISTE 1. FREISINNIG-DEMOKRATISCHE PARTEI BASEL-STADT (FDP) GEWAEHLT IST: l.WYSS NICHT GEWAEHLT SIND: l.WALTHARD 2. SCHWEIZER 3. EULAU 4. HEUSS-LUEDIN 5. STAEHELiN PAUL 1928 DR. RER. POL., DIREKTOR DER BASLER HANDELS- KAMMER FREDERIC 1921 DR. IUR., GENERAL- DIREKTOR DER SCHWEIZER MUSTER- MESSE KARL 1923 ELEKTROINGENIEUR HTL, GESCHAEFTS- INHAflER, GROSSRAT PETER 1946 DR. IUR., ADVOKAT, NOTAR, GROSSRAT CHRISTINE 1946 DR. IUR., LEHRERIN JURISTIN, GROSS- RAETIN BLANCHE 1926 SOZIALBERATERIN AM AUGENSPITAL, GROSSRAETIN BASEL + LUESSLINGEN SO BERN + BASEL BASEL BASEL CHUR BASEL BASEL BASEL RIEHEN BASEL BASEL BASEL 14893 7944 7218 6714 6331 604Î LISTE 2. PARTEI DER ARBEIT BASEL-STADT (PDA) NICHT GEWAEHLT SIND: l.BUESS WERNER 2. FLUBACHER PETER 1927 ABTEILUNGSLEITER, GROSSRAT, GDP 1946 DR. MED., ALLGE- MEINARZT, GROSSRAT KRANKENKASSEN- KOMMISSION, VPOD BASEL BASEL BASEL BASEL 2047 1688</w:t>
      </w:r>
    </w:p>
    <w:p>
      <w:r>
        <w:t>3.STEBLER-KELLER 4. DEGEN 5. BONERT 6. GENITSCH-HOFER LUISE 1924 OPTIKERJN, VOR- STAND MIETERVEREIN BENJAMIN 19Î3 SEKRETAER, REVISOR KRANKENVERSICHE- RUNGSAMT, BANKRAT BASLER KANTONAL- BANK, VPOD MATHIAS 1944 SEKRETAER GTCP FRANZ1SKA 1950 UEBERSETZERIN, HAUSFRAU, PRAES. BASLER FRAUENVER- EINIGUNG FUER DEN FRIEDEN BUSSWIL BE BASEL OBERWIL BL BASEL AARAU BASEL KRAUCHTHAL BE BASEL 1242 l 141 l 117 1084 LISTE 3. LIBERAL-DEMOKRATISCHE PARTEI BASEI^STADT NICHT GEWAEHLTS1ND: I. LINDER DAVID 2. CHRIST 3. BAUMGARTNER 4.STROUX 5.STEIB 6.SIMONIUS-GRUNER BERNHARD SAMUEL IRENE JUERG A. ELISABETH 1923 DR. IUR., PRAESI- DENT DANZAS AG 1942 DR. IUR„ ANWALT, NOTAR 1927 DIPL. ZIMMERMEISTER 1928 DR.TUR. 1941 KASSENSCHRANKFA- BRIKANT 1944 BASEL BASEL BASEL BASEL BASEL BASEL BASEL BASEL BASEL BASEL 9929 4817 4445 3S49 3701 BASEL BASEL 3666 LISTE 4. VEW VEREINIGUNG EVANGELISCHER WAEHLER NICHT GEWAEHLT SIND: I.KAUFMANN-RUCH GERHARD 1931 ARCHITEKT, G E- MEÎNDEPRAESIDENT 2. MERKEL-SCHLAEPFER HANS-RUDOLF 1927 DR, PHIL, l, KONREKTOR DES HUMANISTISCHEN GYMNASIUMS, GROSSRAT RIEHEN BASEL RIEHEN BASEL 4439 3215 387</w:t>
      </w:r>
    </w:p>
    <w:p>
      <w:r>
        <w:t>NAME NOM COGNOME 3. MOOSBRUGGER-LBU 4, HIRSBRUNNER- SCHWBIZER 5. WIDMER-FREI 6.VOGT- VON DER CRONE VORNAME PRENOM NOME RUDOLF GEORGETTE WERNER HEDWIG GEB. NE NATO 1923 19Î1 1953 1915 BERUF PROFESSION PROFESSIONE DR, PHIL. I, ARCHAEOLOGE HAUSFRAU, MITGL. GESCHAEFTSLEITUNG EVP CH, VIZEPRAE- SIDENTIN VEW BS CAND. RER. POL., MUSIKLEHRER SMPV GEW. QUARTIERLEI- TERJN DER HAUS- HILFE FXJER BE- TAGTE, BUERGER- RAETIN HEIMATORT LIEU D'ORIGINE LUOGO DI ORIGINE BASEL SUMISWALD BE GRAEN1CHEN AG BASEL WOHNORT DOMICILE DOMICILIO RIEHEN BASEL BASEL BASEL STIMMEN SUFFRAGES SUFFRAGI 2730 2424 2383 2 139 LISTE 5. SOZIALDEMOKRATISCHE PARTEI BASEL-STADT GEWAEHLT SIND: l.HUBACHER 2. EULER HELMUT ALEXANDER NICHT GEWAEHLT SIND: 1. GANTENBEIN GEORG 2. FELDGES MATHIAS 1926 SEKRETAER BASLER GEWERKSCHAFTSBUND PRAESIDENT DER SPS 1929 BAUINGENIEUR, PRAESIDENT NWA GEGEN ATOMKRAFT- WERKE 1928 ZENTRALPRAESIDENT DER SCHWEIZ. EISENBAHNARBEITER (SEV/APV), GROSS- RAT 1937 DR. PHIL.. DOZENT INGENIEURSCHULE, GROSSRAT, SPS- VORSTAND KRAUCHTHAL BE BASEL BASEL BASEL GRABS SG BASEL OBERBIPP BE BASEL 31 380 30918 14486 1Î268 388</w:t>
      </w:r>
    </w:p>
    <w:p>
      <w:r>
        <w:t>3.SCHULTHESS 4. ZUERCHER- KEILWERTH VERENA ESTHER 1941 DIPL. ARCHITEKTIN ETH, GROSSRAETIN, AUSSENPOLITISCHE KOMMISSION DER SPS 1928 HAUSFRAU, PRAESI- DENTIN SP RIEHEN BASEL BASEL + RIEHEN BASEL RIEHEN 12556 II 143 LISTE 6. LANDESRING DER UNABHAENGIGEN BASEL-STADT GEWAEHLTIST: l, WEDER HANSJUERG NICHT GEWAEHLT SIND: I.SCHENKEL RUDOLF 2. BACHMANN 3. FLUECK 4.VOGT-MOHLER 5. ISLER FRITZ CHRISTMUTH BARBARA HILDEGARD w oo vo 1928 GESCHAEFTSLEITER LDU, GROSSRAT, VIZE-PRAES, NWA- KOMITEE GEGEN ATOMKRAFTWERKE 1914 PROF. DR., VERHAL- TENSFORSCHER, OEKOLOGE, GROSS- RAT, PRAES. BASLER TIERSCHUTZVEREIN 1924 DR., BIOLOGE/DÎPL. ING. AGRONOM, MITGL. WEITERER GEMEINDERAT RIEHEN 1940 DR. IUR., BIBLIO- THEKAR, LEKTOR UNF BASEL, BANKRAT VIZE-PRAES, LAN- DESRING BASEL 1939 LEHRERIN, HAUSFRAU 1938 KAUFM, ANGESTELLTE VIZE-PRAES, LAN- DESRING BASEL BASEL BASEL W1NTERTHUR BASEL BASEL + ALLSCHWIL BL BASEL BASEL BASEL RIEHEN BASEL BASEL BASEL I I 202 5500 3046 2300 l 927 l 921</w:t>
      </w:r>
    </w:p>
    <w:p>
      <w:r>
        <w:t>UJ voo NAME NOM COGNOME VORNAME PRENOM 'NOME GEB. BERUF NE PROFESSION NATO PROFESSIONE HEIMATORT LIEU D'ORIGINE LUOGO D! ORIGINE WOHNORT DOMICILE DOMICILIO STIMMEN SUFFRAGES SUFFRAGI LISTE 7. CHRISTLICHDEMOKRATISCHE VOLKSPARTEI BASEL-STADT (CVF) GEWAEHLTIST: l.WICK-VONARX HUGO NICHT GEWAEHLT SIND: l.COMUNETTI NIKLAUSC, 2. ZEUGIN-MEYER 3.LACHENMEIER- RUFFENER 4.ZUBER-GISIGER ALFRED LEO BEATRICE 5'. BORER-ALTERMATT URS 1935 DR. MED., KINDER- ARZT, GROSSRAT, PRAESIDBNT CVF BASEL-STADT 1940 DR. RER. POL., SOZiALOEKONOM, DIREKTOR AWZ 1934 DR. IUR., DIREKTOR DES BUERGERSPI- TALS, OBERST, STADTKOMMANDANT 1914 MALERMEISTER, GROSSRAT, MITGLIED GEWERBEVERBAND 1931 LIC. IUR„ DIPL. SOZIALARBEITERIN,, HAUSFRAU, RICH- TERIN AM STRAF- GERICHT 1952 SEKRETAERDES CHRISTL. GEWERK- SCHAFTSKARTELLS BASEL, KREISSEKRE- TAER BASEL BASEL BASEL BASEL BASEL BASEL KLEINLUETZEL SO BASEL 7356 BASEL BASEL BASEL BASEL 6528 5977 5577 5049 4837 LISTE 8. PROGRESSIVE ORGANISATIONEN BASEL POB/POCH GEWAEHLTIST: l.MASCARIN RUTH 1945 DR. MED., AERZTIN NATIONALRAET1N BRENOT1 BASEL 21728</w:t>
      </w:r>
    </w:p>
    <w:p>
      <w:r>
        <w:t>NICHT GÈ WAEHL T SIND: l.LABHARDT-SENN VERENA 2. FETZ 3. GERSTER 4. DEGEN 5. WITSCHI-ENSNER ANITA WILLI GEORGES FRITZ 1946 MITTELLEHRERIN, GROSSRAETIN, MIT- GLIED DER GROSS- RAETLICHEN SPI- TALKOMMISSION 1957 LIC. PHIL., HISTO- RIKERIN, VOR- STANDSMITGLIED 1946 DR., NATÎONAL- OEKONOM, GROSSRAT FRAKTIONSPRAESI- DENT 1928 DIPL. MATHEMATIKER ZENTRALSEKRETAER DER POCH, PRAESI- DENT DER AHV-KOM- MISSION DER POB 1937 DIPL, ARCHITEKT HTL, GROSSRAT, MITGLIED DER GE- WERKSCHAFT BAU + HOLZ GBH BASEL DOMAT/EMS GR EGNACH TG OBERWIL BL BASEL BASEL BASEL BASEL KIRCHLINDACH BE BASEL 5000 4456 4314 3920 3 827 LISTE 9. NATIONALE AKTION FUER VOLK UND HEIMAT NICHT GEWAEHLT SIND: l.LAUPER 2.JEKER 3.BETTSCHEN 4. THALMANN 5. WEBER 6. BOUVERAT ALFRED HANS ERWIN ALBERT ERIC MARCEL 1906 KAUFMANN 1918 TYPOGRAPH 1931 ING. TECHN. HTL 1925 BVB-KONTROLLEUR 1963 FREIER JOURNALIST 1940 KAUFM, ANGESTELL- TER SEEDORF BE BASEL BASEL BASEL REICHENBACH BE BASEL JONSCHWIL SG BASEL JENS BE BASEL BASEL BASEL 4076 4009 2965 2933 2775 2655 uj ^o</w:t>
      </w:r>
    </w:p>
    <w:p>
      <w:r>
        <w:t>W IO to NAME NOM COGNOME VORNAME PRENOM NOME GEB. BERUF NE PROFESSION NATO PROFESSIONE HEIMATORT LIEU D'ORIGINE LUOGO DI ORIGINE WOHNORT DOMICILE DOMICILIO STIMMEN SUFFRAGES SUFFRAGI LISTE 10. SOZIALISTISCHE ARBEITERPARTEI UND AKTIVE GEWERKSCHAFTER/INNEN NICHT GÈ WAEHLT SIND : l.FROIDEVAUX ANDRE 2. GYSIN 3. MEYER 4. EGGENBERGER 5.STALDER 6.TSCHOPP HANSPETER MARIANNE HANSPETER HANS SIBYLLE 1942 LEHRER, MITGLIED DER GAGAK 1948 MECHANIKER, MIT- GLIED DER GTCP, MITGLIED DER GAGAK 1953 KORREKTORIN, MITGLIED DES GDP- FRAUENBUEROS UND DER OFRA 1947 RADIOELEKTRIKBR, VERTRAUENSMANN VPOD 1957 PSYCHIATRIEPFLE- GER, VERTRAUENS- MANN VPOD 1961 STUDENTIN, MITGL. DER REVOLUTIONAE- REN SOZIALISTI- SCHEN JUGENDORGA- NISATION MURIAUX JU BASEL REIDEN LU BASEL RUEEGSAU BE ZIEPEN BL BASEL BASEL BASEL BASEL BASEL BASEL l 173 554 542 462 401 372 LISTE 11. DEMOKRATISCH-SOZIALE PARTEI BASEL-STADT (DSP) NICHT GEWAEHLT SIND: l.BERTSCHMANN HANSPETER 2.TRAUB GISELA 3. FABBRI ALFREDO 1935 PERSONALCHEF 1944 PERSONALBETREUE- RIN 1938 PMD-BEAUFTRAGTER FUER SPEZIELLE DEPARTEMENTSANGE- LEGENHEITEN BETT1NGEN BS BASEL BASEL RIEHEN BASEL RIEHEN 2883 l 963 1773</w:t>
      </w:r>
    </w:p>
    <w:p>
      <w:r>
        <w:t>4.SCHAERER 5. VEITH 6. KNECHT RIA ALICE ADOLF 1924 PERSONAL-SEKRE- TAERIN 1924 BERUFSINSPEKTORIN 1914 PENS. GEWERK.- SCHAFTS-SEKRETAER GTCP BASEL BASEL GSTEIGWILER BE LISTE 12. VOLKS-AKTION GEGEN ZU VIELE AUSLAENDER IN UNSERER HEIMAT NICHT GEWAEHLT IST: I.WEBER RUDOLF 1931 REISEBUERO-ÏNHA- BER JENS B E BASEL BASEL BASEL BASEL l 766 l 427 l 287 l 501 LISTE 13. AGS AKTION GRUENE SCHWEIZ NICHT G E WAEHLT IST: I.WEBER GEORGE 1962 DESIGNER JENS BE BASEL 619 LISTE 14. BASLER PARTEI FUER RUHE, ORDNUNG, SICHERHEIT NICHT GEWAEHLT SIND: f.BAERRI FRANCOIS 1933 TECHNIKER, GROSS- RAT, BUERGERRAT 2. LISCHER HANSRUEDI 1932 EIDG. DIPL. IMMOBI- LI EN-TREUHAENDER 3. FROSS ALDO 1934 AUTOR, KOMPONIST BASEL BASEL BASEL + BASEL GROSSWANGEN LU BASEL BASEL 304 252 195 393 LISTE 15. «GRUENE SPATZEN» (ALTERNATIVE LISTE FUER EINE UMFASSENDE UMWELTSCHUTZ-, FRIEDENS-, SOZIAL- UND 3.-WELTPOLITIK) NICHT GEWAEHLT SIND: l.ACKLIN 2. KÜHN CLAUDIA 1958 SOZIALPAEDAGOGIN UEK.EN AG JACQUELINE 1956 KRANKEN- UND ST. GALLEN HAUSPFLEGERIN BASEL BASEL l 486 963 28 Feuille fédérale. 135e annue. Vol. IV</w:t>
      </w:r>
    </w:p>
    <w:p>
      <w:r>
        <w:t>}g NAME VORNAME GEB. BERUF HEIMATORT WOHNORT STIMMEN NOM PRENOM NE PROFESSION LIEU D'ORIGINE DOMICILE SUFFRAGES COGNOME NOME NATO PROFESSIONE LUOGO DI ORIGINE DOMICILIO SUFFRAGI 3. BOHREN UELI 1956 SOZIALARBEITER, GRINDBLWALD BE BASEL 685 HAUSMANN 4. BARTSCH HANSPETER 1945 ELEKTRONIKER, BASEL BASEL 472 REDAKTIONSMIT- ' GLIED RADIO DREYECKLAND</w:t>
      </w:r>
    </w:p>
    <w:p>
      <w:r>
        <w:t>KANTON BASEL-LANDSCHAFT ZAHL DER SITZE: 7 STIMMBERECHTIGTE 143 229 STIMMENDE 70 557 UNGUELTIGE WAHLZETTEL . . 151 LEERE WAHLZETTEL 314 GUELTIGE WAHLZETTEL . . . . . 70 092 = 49,26 % WAHLVORSCHLAEGE 1. FREISINNIG-DEMOKRATISCHE PARTEI BASELLAND 2. SOZIALDEMOKRATEN UND GEWERKSCHAFTER 3. SCHWEIZERISCHE VOLKSPARTEI SVP 5. CHRISTLICHDEMOKRATISCHE VOLKSPARTEI CVP 6. LANDESRING DER UNABHAENGIGEN BASELLAND LDU 8. NATIONALE AKTION FUER VOLK. UND HEIMAT NA 9. GRUENE PARTEI NORDWESTSCHWEIZ GPN 10. POBL/POCH-BASELLAND (PROGRESSIVE ORGANISATIONEN) 12. GRUENE LISTE BASELBIET A. GESAMTSTIMMENZAHLEN PARTEISTIMMEN: LISTE ] 2 3 5 6 g 9 10 •12 SAEMTL1CHER LISTEN 122 193 158759 54 546 52 707 21 379 19 110 9324 35 206 14520 DER VERBUNDENEN LISTEN 1.3.5 10,12 122 193 54546 52707 35 206 14520 ZUSAMMEN 487 744 VERTE! LUNGSZAHL 60 969 229446 49726 395</w:t>
      </w:r>
    </w:p>
    <w:p>
      <w:r>
        <w:t>B. VERTEILUNG DER SITZE AUF DIE LISTEN ODER LISTENGRUPPEN LISTEN 1 3 5 2 6 8 9 10, 12 ZUSAMMEN ERSTE VERTEILUNG STTMMENZAHL 229446 158759 21 379 19 110 9324 49726 487 744 ZAHL DER SITZE 3 2 0 0 0 0 5 ZWEITE VERTEILUNG QUOTIENT 57361 52919 21379 19110 9324 49726 ZAHL DER SITZE 4 2 0 0 0 0 6 DRITTE VERTEILUNG QUOTIENT 45889 52919 21 379 19 110 9324 49726 ZAHL DER SITZE 4 3 0 0 0 0 7 C. VERTEILUNG DER SITZE INNERHALB DER VERBUNDENEN LISTEN A. LISTENGRUPPE l, 3, 5. STIMMENZAHL 229 446 ZAHL DER SITZE 4. QUOTIENT 45 890 LISTEN VERTEILUNG STIMMENZAHL ZAHL DER SITZE 122 193 54546 52707 ZUSAMMEN 229 446 396 l 3 5 2 ] l 4</w:t>
      </w:r>
    </w:p>
    <w:p>
      <w:r>
        <w:t>D. ERGEBNISSE NAME NOM COGNOME VORNAME PRENOM NOME GEB. BERUF NE PROFESSION NATO PROFESSIONE HEIMATORT LIEU D'ORIGINE LUOGO DI ORIGINE WOHNORT DOMICILE DOMICILIO STIMMEN SUFFRAGES SUFFRAGI LISTE 1. FREISINNIG-DEMOKRATISCHE PARTEI BASELLAND GEWAEHLTSIND: LAUER FELIX 2. FLUBACHER KARL NICHT GE WA EHLT SIND: l.MUNDWILER 2.ATTIGER 3. BRUNNER 4. ERHARDT 5.LEUENBERGER 1925 DR. RER. POL., VOLKSWIRTSCHAFTER 1921 BAUMEISTER MAX 1923 BANKBEAMTER JEANETTE 1938 DR. IUR„ ANWAELTIN FRITZ 1926 LANDWIRT CHRISTOPH 1941 INGENIEUR ROSMARIE 1941 LEHRERIN, HAUSFRAU BOTTMINGEN BÜCKTEN + LAEUFELFINGEN TENNI KEN BINNINGEN MUTTENZ BASEL RUEDERSWIL BE BOTTMINGEN 27 476 LAEUFELFINGEN 24401 TENNIKEN 15293 BINNINGEN 14401 MUTTENZ 13700 REINACH 12349 ETTI NG EN 11548 LISTE 2. SOZIALDEMOKRATEN UND GEWERKSCHAFTER GEWAEHLTSIND: I.OTT 2, WAGNER 3.FANKHAUSER HEINRICH PAUL ANGELINE ÜO ^o-J NICHT G E WA EHLT SIND: I.LOPPACHER- ESTHER HEIZMANN 2. FLUR1 L'RS 3.ROTH PAUL 4. KIENLE ANNELISE 1929 UNIVERSITAETS- PROFESSOR 1917 EHEM. MASCHINIST 1936 ERZIEHERIN. ERWACHSENENBILD- NERIN 1940 LEHRERIN, JURISTIN 1945 ADVOKAT 1927 MECHANIKER 1952 REDAKTORIN BASEL BÜCKTEN BINNINGEN TROGEN BASEL + SCHWANDEN REÏGOLDSWJL WILBNTG MUENCHENSTEIN 30442 ZUNZGEN 25 026 BINNINGEN 23031 MUTTENZ 19483 ALLSCHWIL 19317 NIEDERDORF 18860 PRATTELN 18451</w:t>
      </w:r>
    </w:p>
    <w:p>
      <w:r>
        <w:t>398 NAME VORNAME NOM PRENOM COGNOME NOME GEB. BERUF NE PROFESSION NATO PROFESSIONE HEIMATORT LIEU D'ORIGINE LUOGO DI ORIGINE WOHNORT STIMMEN DOMICILE SUFFRAGES DOMICILIO SUFFRAGI LISTE 3. SCHWEIZERISCHE VOLKSPARTEI SVP GEWAEHLTIST: l.NEBIKER HANS-RUDOLF NICHT G E WA EH L T SIND : I.SIEGFRIED JEAN-PIERRE 2.HUG PAUL 3. BREITENSTEIN WILLI 4. HOFER WALTER 5.STUCKI KURT 6. BIEGGER WALTER LISTE 5. CHRISTLICHDEMOKRATISCHE GEWAEHLTIST: 1. FEIGENWINTER HANS-RUDOLF NICHT GEWAEHLTS1ND: I.THUER1NG TONI 2.JURT . HANS 3. GASSER THOMAS 4. ZAHN WERNER 5.MATHIS STEPHAN 6. WEIBEL HANS 1929 ING. AGR, 1930 DR. MED. VET., TIERARZT 1946 BAUMEISTER 1926 LANDWIRT 1933 LANDWIRT 1946 POLIZEIKOMMAN- DANT-STELLVERTRE- TER 1936 EDV-FACHMANN VOLKSPARTEI CVF 1937 DR. IUR„ RECHTS- ANWALT 1942 BEZIRKSSTATTHAL- TER i 92 i GEMEINDEVERWALTER 1921 REVISOR 1935 BERUFSWAHL- KLASSENLEHRER 1955 JURIST 1913 VIZEDIREKTOR PRATTELN BASEL ZIEFEN ZEGLINGEN BIGLEN BE KONOLFINGEN OBERBUSSNANG TG REINACH BL ETTINGEN HITZKJRCH + AESCH BL NUN.NINGEN + OBERWIL BL RORSCHACH + REI NACH BL SCHUPFART SCHENKON + LIESTAL DI BOTEN ARLESHEIM ZIEFEN ZEGLINGEN MUENCHENSTEIN ITINGEN PRATTELN REINACH ARLESHEIM AESCH OBERWIL REINACH ARLESHEIM LIESTAL 18621 S 084 6323 5875 5610 4539 3866 12285 7712 7031 6608 5996 5240 5 165</w:t>
      </w:r>
    </w:p>
    <w:p>
      <w:r>
        <w:t>LISTE 6. LANDESRING DER UNABHAENGIGEN BASELLAND LDU NICHT GEWA EH L T SIND : l. BIEDERT . 2.WErNMANN 3. MEIER-PAGANINI 4. FORSTER 5. EHRENSPERGER 6. MATTERN 7. STAUB EMIL MONICA-A. CHRISTINA ERNST HANS-PETER GUENTER PETER 1926 ARCHITEKT 1945 KRANKENSCHWESTER 1940 GRAFIKERIN 1924 EIDG, DIPL. BUCHHALTER 1936 SELBSTAENDIGER WERBEBERATER 1940 CHEMIKER 1956 UNTERNEHMER OBERDORF BL OTTENBACH ZH K LOTEN + STAEFA LANGRICKENBACH ERISWIL BE LIESTAL OCHLENBERG BE PRATTELN FUELLINSDORF SISSACH REiNACH BIRSFELDEN LIESTAL ETTINGEN 3838 3 179 2959 2892 2678 2600 2540 LISTE 8. NATIONALE AKTION FUER VOLK UND HEIMAT NA NICHT GEWAEHLTS1ND: I.KELLER RUDOLF 2. MATTMUELLER 3. WEBER 4. AMREIN 5. KELLER 6.MUELLER 7. WEBER 'HEINZ HANS OTTO RACHEL WILLY PETER 1956 KAUFM. SACHBEAR- BEITER 1938 ELEKTRONIKER 1922 MALERMEISTER 1928 FABRIKANT 1958 EIDG. DIPL. ARZTGEHILFIN 1933 CHAUFFEUR 1941 KORREKTOR FRENKENDORF FRENKENDORF 3577 BASEL REIGOLDSWIL BASEL FRENKENDORF BUCHS LU GOSSAU SG PRATTELN OBERDORF SCHOENENBUCH FRENKENDORF MUBNCHENSTEIN . AESCH 2844 2 6 1 1 2549 2403 2393 2370 LISTE 9. GRUENE PARTEI NORDWESTSCHWEIZ GPN NICHT GEWAEHLT SIND: 1. BRODMANN LOUISE 2. LACK ERWIN LK| '•O *&amp; 3. B ALLESTEROS 4. ROTH HEDWIG HEINER 1915 HAUSFRAU 1945 LEHRER 1941 HAUSFRAU 1960 KAUFM. ANGESTELL- TER BASEL + ETTINGEN KAPPEL BEI ÖLTEN BASEL LUZERN ARLESHEIM SISSACH RODERSDORF ALLSCHWIL 3254 l 609 l 141 l 099</w:t>
      </w:r>
    </w:p>
    <w:p>
      <w:r>
        <w:t>£&gt; O O NAME NOM COGNOME 5. LOCHMANN 6.TSCHUDIN VORNAME PRENOM NOME WILLY PAUL GEB. BERUF NE PROFESSION NATO PROFESSIONE 1946 SELBST. KAUFMANN 1925 DIPL. KAUFM. ANGESTELLTER HEIMATORT LIEU D'ORIGINE LUOGO DI ORIGINE BASEL BASEL + LAUSEN WOHNORT DOMICILE DOMICILIO BASEL MUENCHENSTBIN STIMMEN'. SUFFRAGES SUFFRAGI 975 966 LISTE 10. POBL/POCH-BASELLAND (PROGRESSIVE ORGANISATIONEN) NICHT G E WAEHL T SIND : 1.JAQUES MADELEINE 2. MUELLER 3. KOECHLIN 4. LEUTENEGGER 5. SCHWANK 6. MARTIN-WIDMER 7. HAUSER ADRIAN FLORIANNE SUSANNE ALEX DOROTHEE FELIX 1949 LEHRERIN 1945 MITTELLEHRER 1948 OBERLEHRERIN 1948 NATIONALOEKONOMIN 1950 DR. MED., ARZT 1947 SEK.UNDARLEHRERIN 1954 ADVOKAT BASEL + SAINT-CROIX ST. GALLEN BASEL REUTI + BUSS- NANG TG ALTNAU TG CORMEROD FR BASEL ALLSCHWIL 10483 PRATTELN 5 300 MUENCHENSTEIN 4821 ALLSCHWÎL 4 060 ALLSCHWIL 3 458 BIRSFELDEN 3 307 MUENCHENSTEIN 3 125 LISTE 12. GRUENE LISTE BASELBIET NICHT GEWAEHLT SIND: 1. BIEDER 1. OETTERLI 3. BOSSY 4. MUELLER 5.MATTLE 6. MERZ 7. LEHMANN UELI ANDREAS NICOLE DANIEL MARKUS ANNE NIGGI 1951 PRIMARLEHRER 1950 LEHRER, HAUSMANN 1951 HOCHBAUZEICHNEPJN 1962 THEOLOGIESTUDENT 1953 JURIST 1958 GERANTIN 1952 FERNMELDE-UND ELEKTRONIKAPPARA- TEMONTEUR LANGENBRUCK GROSSDIETWIL LU BASEL BÜCKTEN OBERRIET BASEL SOLOTHURN + BASEL ROTHENFLUH LIESTAL MUTTENZ RUENENBERG BENNWIL BUBENDORF BUBENDORF 2642 2210 2 194 l 953 l 835 l 712 l 651</w:t>
      </w:r>
    </w:p>
    <w:p>
      <w:r>
        <w:t>KANTON SCHAFFHAUSEN ZAHL DER SITZE: 2 STIMMBERECHTIGTE 44 499 STIMMENDE 32 795 = 73,70 % UNGUELTIGE WAHLZETTEL .. 334 LEERE WAHLZETTEL 650 GUELTIG E WAHLZETTEL 31 811 WAHLVORSCHLAEGE 1. SOZIALDEMOKRATISCHE PARTEI (SP) 2. FREISINNIG-DEMOKRATISCHE PARTEI (FDP) 3. CHRISTLICHDEMOKRATISCHE VOLKSPARTEI (CVP) 4. SCHWEIZ. VOLKSPARTEI (SVP) 5. LANDESRING DER UNABHAENGIGEN (LDU) 6. PROGRESSIVE ORGANISATIONEN SCHAFFHAUSEN (POCH SH) 7. SOZIALISTISCHE ARBEITERPARTEI (SAP) A. GESAMTSTIMMENZAHLEN PARTEISTIMMEN: LISTE 1 2 3 4 5 6 7 ZUSAMMEN.... SAEMTLICHER LISTEN 22431 16624 4023 14375 3 550 l 694 766 63 463 DER VERBUNDENEN LISTEN 2, 3,4 6. 7 16 624 4023 14375 1 694 766 35 022 2 460 VERTEILUNGSZAHL 21 155 401</w:t>
      </w:r>
    </w:p>
    <w:p>
      <w:r>
        <w:t>B. VERTEILUNG DER SITZE AUF DIE LISTEN ODER LISTENGRUPPEN LISTEN VERTEILUNG 1 2 3,4 5 6, 7 ZUSAMMEN STIMMENZAHL 22431 35 022 3 550 2460 63 463 ZAHL DER SITZE 1 1 0 0 2 C. VERTEILUNG DER SITZE INNERHALB DER VERBUNDENEN LISTEN A. LiSTENGRUPPE 2, 3, 4. STIMMENZAHL 35 022 ZAHL DER SITZE 1. QUOTIENT 17512 LISTEN ERSTE VERTEILUNG ZWEITE VERTEILUNG STIMMENZAHL ZAHL QUOTIENT ZAHL DER SITZE DER SITZE 2 16 624 0 16 624 l 3 4 023 0 4 023 0 4 14375 0 14375 0 ZUSAMMEN 35022 0 . l 402</w:t>
      </w:r>
    </w:p>
    <w:p>
      <w:r>
        <w:t>D. ERGEBNISSE NAME NOM COGNOME VORNAME PRENOM NOME GEB. BERUF NE PROFESSION NATO PROFESSIONE HEIMATORT LIEU D'ORIGINE LUOGO DI ORIGINE WOHNORT DOMICILE DOMICILIO STIMMEN SUFFRAGES SUFFRAGI LISTE 1. SOZIALDEMOKRATISCHE PARTEI &lt;SP) GEWAEHLT IST: I.STAMM WALTER NICHT G E WA EHL T IS T: 1.STOCKER HANS 1927 GEMEI NTJEPRAESI- DENT 1948 DR. PHIL. II, BIOLOGE THAYNGEN THAYNGEN THAYNGEN I I 323 SCHAFFHAUSEN 10949 LISTE 2. FREISINNIG-DEMOKRATISCHE PARTEI (FDP) GEWAEHLT IST: l.SCHUELE KURT 1944 LIC. OEC. NICHT GE WA EHL T IS T: I.BEUTEL ULRICH 1925 MALERMEISTER SCHAFFHAUSEN SCHAFFHAUSEN IO 868 NEUHAUSEN A/R NEUHAUSEN A/R 5 598 LISTE 3. CHRISTLICHDEMOKRATISCHE VOLKSPARTEI (CVP) NICHT GEWAEHLT SIND: I.KAUFMANN HANS-PETER 1954 VERKEHRSBUERO- LEITER 2.MINK RICHARD 1938 LEHRER WILDHAUS SO BIBERNSH SCHAFFHAUSEN RAMSEN 2058 l 937 jio UJ</w:t>
      </w:r>
    </w:p>
    <w:p>
      <w:r>
        <w:t>0 NAME VORNAME *• NOM PRENOM COGNOME NOME LISTE 4. SCHWEIZ. VOLKSPARTEI (SVP) NICHT GEWAEHLT SIND: l.GYSEL WILLY 2. SCHWANINGER OTTO GEB. BERUF HEIMATORT WOHNORT STIMMEN NE PROFESSION LIEU D'ORIGINE DOMICILE SUFFRAGES NATO PROFESSIONE LUOGO DI ORIGINE DOMICILIO SUFFRAGI 1924 LANDWIRT WILCHINGEN WILCHINGEN 1926 INO. HTL GUNTMADINGEN SCHAFFHAUSEN 10300 3997 LISTE 5. LANDESRING DER UNABHAENGIGEN (LDU) NICHT GÈ WAEHLT SIND: l.HATT FERDINAND 2. SCHMID EDITH 1934 KALKULATOR HEMMENTAL SH HEMMBNTAL 1940 HAUSFRAU MOGELSBERG SO SCHAFFHAUSEN 1 932 1 587 LISTE 6. PROGRESSIVE ORGANISATIONEN SCHAFFHAUSEN (POCH SH) NICHT GE WA EHLT SIND : I. GASSER CHRISTINA 2. MUELLER BRUNO 1956 HANDWEBERIN SCHAFFHAUSEN SCHAFFHAUSEN I95S BUCH- UND OFFSET- HAEGGLINGEN AG SCHAFFHAUSEN DRUCKER 916 770 LISTE 7. SOZIALISTISCHE ARBEITERPARTEI (SAP) NICHT GEWAEHLT SIND: 1. SCHMID VERENA 2. MANSER MARIO 1959 ANGESTELLTE BUCH B/MAERWIL SCHAFFHAUSEN 1960 CHEMIELABORANT APPENZELL AI NEUHAUSEN A/R 399 363</w:t>
      </w:r>
    </w:p>
    <w:p>
      <w:r>
        <w:t>KANTON APPENZELL-AUSSERRHODEN ZAHL DER SITZE: 2 STIMMBERECHTIGTE 31 463 STIMMENDE 13 025 = 41,40 % UNGUELTIGE WAHLZETTEL . . l 597 LEERE WAHLZETTEL 90 GUELTIGE WAHLZETTEL 11 338 WAHLVORSCHLAEGE 1. KOMITEE «HERBERT MAEDER IN DEN NATIONALRAT» 2. SOZIALDEMOKRATISCHE PARTEI 3. FREISINNIG-DEMOKRATISCHE PARTEI 4. CHRISTLICHDEMOKRATISCHE VOLKSPARTEI A. GESAMTSTIMMENZAHLEN PARTEISTIMMEN: SAEMTLICHER- LISTE LISTEN l 5856 2 '... 5 347 3 8 160 4 3 281 ZUSAMMEN 22644 VERTEILUNGSZAHL 7 549 B. VERTEILUNG DER SITZE AUF DIE LISTEN ODER LISTENGRUPPEN LISTEN ERSTE VERTEILUNG ZWEITE VERTEILUNO 1 2 3 4 STIMMENZAHL ZAHL DER SITZE 5856 0 5 347 0 8 160 1 3281 0 QUOTIENT 5 856 5 347 4080 3281 ZAHL DER SITZE 1 o 1 0 ZUSAMMEN 22644 405 l 2</w:t>
      </w:r>
    </w:p>
    <w:p>
      <w:r>
        <w:t>C. ERGEBNISSE NAME NOM COGNOME VORNAME PRENOM NOME GEB. BERUF NE PROFESSION NATO PROFESSIONE HEIMATORT LIEU D'ORIGINE LUOGO DI ORIGINE WOHNORT DOMICILE DOMICILIO STIMMEN SUFFRAGES SUFFRAGI LISTE 1. KOMITEE «HERBERT MAEDER IN DEN NATIONALRAT» GEWAEHLT IST: 1. MAEDER HERBERT 1930 FOTOJOURNALIST GALGENEN SZ REHETOBEL 5843 LISTE 2. SOZIALDEMOKRATISCHE PARTEI NICHT GEWAEHLT IST: l.LEUZINGER JOST 1923 REGIERUNGSRAT GLARUS + NETSTAL HERJSAU 5325 LISTE 3. FREISINNIG-DEMOKRATISCHE PARTEI GEWAEHLT IST: I.FRUEH HANS-RUDOLF 1936 DROGIST TEUFEN BUEHLER 8 138 LISTE 4. CHRISTLICHDEMOKRATISCHE VOLKSPARTEI NICHT GEWAEHLT IST: I.KOLLER FRIDOLIN 1933 DIPL. BUECHEREX- PERTE APPENZELL HERISAU 3270</w:t>
      </w:r>
    </w:p>
    <w:p>
      <w:r>
        <w:t>KANTON APPENZELL INNERRHODEN ZAHL DER SITZE: l STIMMBERECHTIGTE STIMMENDE UNGUELTIGË WAHLZETTEL . . LEERE WAHLZETTEL GUELTIGE WAHLZETTEL NAME VORNAME NOM PRÉNOM COGNOME NOME 8702 2 H2 -2450% 20 72 2040 GEB. BERUF NÉ PROFESSION NATO PROFESSIONE HEIMATORT WOHNORT STIMMEN LIEU D'ORIGINE DOMICILE SUFFRAGES LUOGO DI ORIG. DOMICILIO SUFFRAGI CHRISTLICH-DEMOKRATISCHE VOLKSPARTEI GEWAEHLTIST: KOLLER ARNOLD 1933 DR.. PROF. GOSSAU SG + APPENZELL 1950 AN DER OBERBUE- HOCHSCHULE REN SG ST. GALLEN ') IN MAJORZKANTONEN WIRD DIE PARTEIZUGEHOERIGKEIT NICHT GEWAEHLTER NUR BEI PARTEIOFFIZIELL PORTIERTEN KANDIDATEN AUFGEFUEHRT. DANS LES CANTONS QUI APPLIQUENT LE SYSTÈME MAJORITAIRE, ON N'INDIQUE À QUEL PARTI SE RATTACHENT LES CANDIDATS QUE SI LEUR PARTI LES A OFFICIELLEMENT PRO- POSÉS. PER I CANTONI A SISTEMA MAGGIORITARIO, L'APPARTENENZA PARTITICA DEI CANDI- DATI È INDICATA SOLTANTO SE I RISPETTIVI PARTITI LI HANNO UFFICIALMENTE PROPO- STI. ANDERE KANDIDATUREN») NICHT GEWAEHLT SIND: VEREINZELTE 90 29 Feuille fédèrale. 135e année. Vol. IV 407</w:t>
      </w:r>
    </w:p>
    <w:p>
      <w:r>
        <w:t>KANTON ST. GALLEN ZAHL DER SITZE: 12 STIMMBERECHTIGTE 244 526 STIMMENDE 107 611 = 44,01 % UNGUELT1GE WAHLZETTEL .. 678 LEERE WAHLZETTEL 196 GUELTIGE WAHLZETTEL 106 737 WAHL VORSCHLA EGE 1. LANDESRING DER UNABHAENGIGEN 2. SOZIALDEMOKRATISCHE PARTEI UND GEWERKSCHAFTEN 3. FDP FREISINNIG-DEMOKRATISCHE PARTEI 4. CVP CHRISTUCHDEMOKRATISCHE VOLKSPARTEI 5. SCHWEIZERISCH E VOLKSPARTEI SVP 6. GRUENE ALTERNATIVE ST. GALLEN (GRAS) A. GESAMTSTIMMENZAHLEN PARTEISTIMMEN: LISTE ) 2. 3 4 5 6 ZUSAMMEN SAEMTL1CHER LISTEN 130 263 207 455 350 297 520 398 24021 41 558 1 273 992 VERTEILUNGSZAHL 98 000 408</w:t>
      </w:r>
    </w:p>
    <w:p>
      <w:r>
        <w:t>B. VERTEILUNG DER SITZE AUF DIE LISTEN ODER LISTENGRUPPEN LISTEN ERSTE VERTEILUNG ZWEITE VERTEILUNG 1 2 . . 3 4 5 6 ZUSAMMEN.,.. STIMMENZAHL 130 263 207 455 350 297 520 398 24021 41 558 \ 273 992 ZAHL DER SITZE 1 2 3 5 0 0 U QUOTIENT 65 131 69 151 87574 86733 24021 41 558 ZAHL DER SITZE 1 2 4 5 0 0 12 29 Feuille fédérale. 135e année. Vol. IV 409</w:t>
      </w:r>
    </w:p>
    <w:p>
      <w:r>
        <w:t>È C. ERGEBNISSE o NAME NOM COGNOME VORNAME PRENOM NOME GEB. BERUF NE PROFESSION NATO PROFESSIONE HEIMATORT LIEU D'ORIGINE LUOGO DI ORIGINE WOHNORT DOMICILE DOMICILIO STIMMEN SUFFRAGES SUFFRAGI LISTE 1. LANDESRING DER UNABHAENGIGEN GEWAEHLT IST: 1. JAEGER FRANZ 1941 DR, OEC., DOZENT ERLEN TG FUER VOLKSWIRT- SCHAFTSLEHRE HSG NICHT GEWAEHLT SIND: 1918 DR. PHIL., PROFESSOR HSG 1942 KANTONSSCHUL- PROFESSOR 1945 GESCHAEFTSFUEHRER 1932 DIPL. KINDERPSY- CHOTHERAPEUT1N 1932 HAUSFRAU 1942 BEREICHSLEITER 1923 FABRIKANT 1935 HAUSFRAU 1947 MECHANIKER 1942 INGENIEUR HTL 1932 INGENIEUR HTL LISTE 2. SOZIALDEMOKRATISCHE PARTEI UND GEWERKSCHAFTEN GEWAEHLT SIND: 1. SCHMID HANS 1935 DR., HOCHSCHULPRO- FESSOR 2.AMMANN WALTER 1946 BAHNANGESTELLTER l.ALBONICO 2. LEDERGERBER 3.ANTENEN 4.CAMENZIND 5. KRUBGER- EGGENBERGER 6. ALTHER 7. KNUTTI 8. KLAUS-MOEHLE 9. WIDMER 10. HUBER ll.ZWINGGI ROLF PETER RETO ELISABETH MARGRIT RUDOLF KUNO ROSWITHA MARKUS WILLI ROBERT ST, GALLEN 37330 ZUERICH ANDWIL + WALDKIRCH SG ST. GALLEN + EGGIWIL BE GERSAU GRABS SG EGGERSRIET DIEMT1GEN BE NIEDERHEL- FENSCHWIL TOBELTG RAMSEN SH N EU DORF LU ERLINSBACH AG + ST, GALLEN MADISWIL BE ST. GALLEN WATTWIL ST. GALLEN ST. GALLEN WERDENBERG TUEBACH KEMPRATEN-JONA ST. GALLEN WILSG HEERBRUGG GOSSAU SG ST. GALLEN LICHTENSTEIG 12473 9061 9032 8310 8301 7 148 6872 6164 6057 5839 5614 32501 25023</w:t>
      </w:r>
    </w:p>
    <w:p>
      <w:r>
        <w:t>NICHT GEWAEHLT SIND: \ . ROHRER 2, BOLT 3. RECHSTEINER 4. STOFFER 5. MERIAN 6.THOMMEN 7.BUEHLER 8, SAGER 9. STUß ER 10. STOCKER HANS ROSMARIE PAUL UEL1 DORIS ROLAND THOMAS LAURA WERNER MARCEL 1936 GEMEINDAMMANN 1943 ERWACHSENENBILD- NERIN. KATECHETIN 1952 LIC. 1UR., RECHTSANWALT 1944 GEWERKSCHAFTS- SEKRETAER 1931 DR. PHIL., PSYCHOLOGIN 1935 GEWERBELEHRER 1950 BETREIBUNGSBE- AMTER 1950 ADM. GEWERK- SCHAFTSSEKRE- TAERIN 1947 SEKUNDARLEHRER 1948 ARCHITEKT BUCHS SG NESSLAU APPENZELL MAEGENWILAG ZUBRICH OBERDORF BL BUETSCHWIL SG ROTHRIST LOHN SO FREIENBACH SZ BUCHS SG ENGELBURG SG ST. GALLEN ST. MARGRETHEN ST. GALLEN RORSCHACHERBERG WILSG SCHAENTS GOLDACH JONA 16745 15500 15 !50 14 127 13819 13759 12825 12817 12735 12036 LISTE 3. FDP FREISINNIG-DEMOKRATISCHE PARTEI GEWAEHLTSIND: l.EPPENBERGER 2. NEF 3. VETSCH 4. GIGER NICHT GEWAEHLT SIND l.ZWINGLI 2, KEISER 3. KASPAR 4. MUEHLEMATTER 5. ISENRING 6. BREITENMOSER SUSI GEORG BURKHARD TITUS WALTER BEAT HELEN ARMIN BRUNO HANS 1931 HAUSFRAU, ADM. LEITERIN EINER TIERKLINIK 1927 BERGBAUER 1937 GEMEINDAMMANN 1932 BAUMEISTER 1925 1NG. AGR. ETH 1927 KAUFMANN 1933 DR. IUR..JUGEND- STAATSANWAELTIN 193! DR. RER. POL., GESCHAEFTSFUEHRER 1930 GEMEINDAMMANN 1936 REDAKTOR ST. PETERZELL SG URNAESCH GRABS MURG SG NESSLAU ZUG ST. GALLEN SPIEZ MOGELSBERG BUETSCHWIL NESSLAU HEMBERG BALGACH MURG SG SALEZ ST, GALLEN ST. GALLEN ST, GALLEN FLAWIL RAPPERSWIL 42720 38527 37691 29 112 26941 26561 25623 22044 21 114 20838 411</w:t>
      </w:r>
    </w:p>
    <w:p>
      <w:r>
        <w:t>NAME NOM COGNOME 7.JUNGI S.SENN ' VORNAME PRENOM NOME FELIX MARKUS GEB. BERUF NB PROFESSION NATO PROFESSIONE 1940 DR. MED,, LEITENDER ARZT 1947 STAHLBAUUNTER- NEHMER HEIMATORT LIEU D'ORIGINE LUOGO DI ORIGINE WAHLERN BE MOSNANG WOHNORT STIMMEN DOMICILE SUFFRAGES DOMICILIO SUFFRAGI WITTENBACH ZUZWIL 20 101 16195 LISTE 4. CVF CHRISTLICHDEMOKRATISCHE VOLKSPARTEI GEWAEHLT SIND: 1 . SEGMUELLER-WEBER 2. KUEHNE 3. OEHLER 4. BUERER 5. RUCKSTUHL EVA JOSEF EDGAR KURT HANS 1932 HAUSFRAU 1938 LANDWIRT 1942 DR. RER. PUBL., CHEFREDAKTOR 1925 INO. HTL 1947 LANDWIRT ALTSTAETTEN RIEDEN SG BALGACH WALENSTADT BRAUNAU TG ST. GALLEN BENKEN BALGACH WALENSTADT ROSSRUETI SG 54621 54478 54464 453S4 44928 NICHT GEWAEHLT SIND: l.OBERHOLZER 2. DAVID 3, HOLENSTEIN 4. SCHWENDIMANN 5. LEDERGERBER 6. MOMMENDEY 7. ZILTENER ALEX EUGEN AUGUST ALBERT GREGOR FRITZ ERICH 1931 GEMEINDAMMANN 1945 DR. IUR., RECHTSANWALT 1946 LIC. IUR.. RECHTSANWALT 1927 BANK.VERWALTER 1930 ING. HTL, BETRIEBSLEITER 1954 LIC. TUR., SCHULLEITER 1943 PRIMARLEHRER. GOLDiNGEN SG AMDEN BUETSCHW1L SG ANDWIL + NIEDERSTOCKEN ANDWIL + WALDKIRCH SG RAPPERSW1L SG SCHUEBELBACH SZ OBERRIETSG ST. GALLEN FLAWIL ANDWIL SG RORSCHACHERBERG RAPPERSWIL ' ST. GALLEN 37743 35489 34941 34886 34779 30681 29590 SCHULLEITER 412</w:t>
      </w:r>
    </w:p>
    <w:p>
      <w:r>
        <w:t>LISTE 5. SCHWEIZERISCHE VOLKSPARTEI SVP NICHT GEWAEHLT SIND: I.STEHRENBERGER 2. WALT 3. EGGENBERGER 4.TOBLER 5.ZEMP 6. BAER ALOIS ARNOLD ANGELIKA JEAN MANFRED MAX 1934 ARCHITEKT 1935 HOTELIER 1939 HAUSFRAU, SEKRETAERIN 1937 EIDG, DIPL, ELEKTRO- INSTALLATEUR 1945 DR. IUR„ RECHTSANWALT 1929 GESCHAEFTSTEIL- HABER BUSSNANG TG ALTSTAETTEN BUCHS SG REHETOBEL AR HORW LU MENZIKEN AG BAZENHEID WILDHAUS BUCHS SG THAL ST. GALLEN ST. GALLEN 4619 4 122 3640 3068 3007 2358 LISTE 6. GRUENE ALTERNATIVE ST. GALLEN (GRAS) NICHT CE WAEHL T SIND : 1 . CHIOZZA 2. FAUST-BAUMGARTNBR 3. FAUST 4. NUFER 5.EÌGENMANN 6. MAEDER 7. MEYER STEFAN RAHEL RJCHARD ALBERT MONIKA CLAUDIA ROBERT 1955 LEHRER, SCHREINERGEHILFE 1955 LEHRERIN, HAUSFRAU 1953 ELEKTRO-ING,, GABRTNER 1942 KAUFMANN, LAND- UND GELEGENHEITS- ARBEITER 1961 STUDENTIN 1958 MUTTER 1956 ELEKTRIKER SCHAFFHAUSEN LUETISBURG SG LUETISBURG SG AMRISWIL WALDKIRCH SG HELDSW1L TG TEUFFENTHAL BE ST, GALLEN MOERSCHWIL MOERSCHWIL ST. GALLEN MOERSCHWIL MOERSCHWIL DEGERSHEIM 7600 6492 5530 5422 5334 3455 2933 413</w:t>
      </w:r>
    </w:p>
    <w:p>
      <w:r>
        <w:t>KANTON GRAUBUENDEN ZAHL DER SITZE: 5 STIMMBERECHTIGTE 106 814 STIMMENDE 42 613 = 39,89 % UNGUELTIGE WAHLZETTEL .. 185 LEERE WAHLZETTEL 1 745 GUELTIGE WAHLZETTEL 40 683 WAHLVORSCHLAEGE 1. CHRISTLICHDEMOKRATISCHE VOLKSPARTEI GRAUBUENDEN (CVP) 2. FREISINNIG-DEMOKRATISCHE PARTEI GRAUBUENDEN (FDP) 3. SCHWEIZERISCHE VOLKSPARTEI GRAUBUENDEN (SVP) 4. SOZIALDEMOKRATISCHE PARTEI GRAUBUENDEN (SP) A. GESAMTSTIMMENZAHLEN PARTEISTIMMEN: SAEMTLICHER LISTE LISTEN l 66986 2 40 420 3 44250 4 49 617 ZUSAMMEN..... 201273 VERTEILUNGSZAHL 33 546 B. VERTEILUNG DER SITZE AUF DIE LISTEN ODER LISTENGRUPPEN LISTEN ERSTE VERTEILUNG ZWEITE VERTEILUNG 1 2 . 3 . . 4 STIMMENZAHL ZAHL DER SITZE 66 986 1 . . . , 40 420 1 44 250 1 49617 1 QUOTIENT 33493 20210 22 125 24808 ZAHL DER SITZE 2 ) 1 1 ZUSAMMEN 201273 414</w:t>
      </w:r>
    </w:p>
    <w:p>
      <w:r>
        <w:t>C. ERGEBNISSE NAME NOM COGNOME VORNAME PRENOM NOME GEB. BERUF NE PROFESSION NATO PROFESSIONE HEIMATORT LIEU D'ORIGINE LUOGO DI ORIGINE WOHNORT DOMICILE DOMICILIO STIMMEN SUFFRAGES SUFFRAGI LISTE 1. CHRISTLICHDEMOKRATISCHE VOLKSPARTEI GRAUBUENDEN (CVF) GEWAEHLT SIND: I.CANTIENI TONI 2, COLUMBERG DUMENI NICHT G E WA EH L T SIND : 1. DBPLAZES 2. PIANTA 3.DERUNGS THOMAS PLINIO IDA 1928 GESCHAEFTSFUEHRER 1941 DR. OEC, GEMEINDEPRAESI- DENT 1932 DIPL. INO. ETH 1945 DR, IUR., RECHTSANWALT 1932 HAUSFRAU, LEHRERIN VAZ + OBERVAZ DISENTIS SOMVIX BRUSIO CAM UNS LENZERHEIDE 16429 DISENTÏS/MUSTER 15 108 CHUR 10489 CAMPOCOLOGNO 10469 CHUR 10 197 LISTE 2. FREISINNIG-DEMOKRATISCHE PARTEI GRAUBUENDEN (FDP) GEWAEHLT IST: PETER l.ALIESCH NICHT G E WA EH L T SIND : WALTER l.WITTMANN 2. GADMER-GRISCHOTT 3.GIOVANOLI 4. LUDWIG HEDY CORRADO HANS MELCHIOR 1946 DR. PHIL. NAT.. GEWERBESEKRETAER 1935 DR. RER. POL., PROF. FUER OEFFENTLICHE FINANZEN 1939 LEHRERIN, HAUSFRAU, BAEUERIN 1927 INGENIEUR, GEMEINDEPRAESI- DENT 1924 SEKUNDARLEHRER FANAS + CHUR BONADUZ DAVOS ST. MORITZ + SOGLIO SCHIERS CHUR 11 034 DISENTIS/MUSTER 9 764 DAVOS-DISCHMA 6636 ST, MORITZ 6 355 SCHIERS 4 905 Ja. Ui</w:t>
      </w:r>
    </w:p>
    <w:p>
      <w:r>
        <w:t>&gt;— NAME °" NOM COGNOME VORNAME PRENOM NOME GEB. BERUF NE PROFESSION NATO PROFESSIONE HEIMATORT LIEU D'ORIGINE LUOGO DI ORIGINE WOHNORT DOMICILE DOMICILIO STIMMEN SUFFRAGES SUFFRAGI LISTE 3. SCHWEIZERISCHE VOLKSPARTEI GRAUBUENDEN (SVP) GEWAEHLTIST: l.BUEHLBR SIMEON 1942 LANDWIRT TSCHAPPINA TSCHAPPINA 14207 NICHT GEWAEHLT SIND: 1. HUBER 2. ALLEMANN 3. SCHORTA-BUCHLI 4. MORELL KLAUS RICHARD MAJA JON LISTE 4. SOZIALDEMOKRATISCHE GEWAEHLT IST: l.BUNDI MARTIN 1938 INC. AGR. ETH, SCHULLEITER BAEUERINNENSCHULE SCHIERS 1927 EIDG. DIPL. BUECHEREXPERTE VSB 1937 HAUSFRAU 1938 BETRIEBSLEITER PARTEI GRAUBUENDEN (SP) 1932 DR. PHIL., KANTONSSCHUL- LEHRER KRAUCHTHAL BE CHUR, SPLUEGEN + TSCHAPPINA ZERNEZ ARDEZ SAGOGN SCHIERS CHUR TAMINS SILS-MARIA CHUR 8564 7889 6 146 5856 18618 NICHT GEWAEHLT SIND: 1.CAV1EZEL 2. EHRENSPERGER- RATTI 3. HOSANG 4. KOCH WERNER ANNA STEFAN LEO 1946 DR. IUR„ RECHTSANWALT 1947 BUCHHAENDLERIN, WIRTIN 1927 TECHN. DIENSTCHEF FKD 1936 GARAGENCHEF PTT DOMAT/EMS WINTERTHUR THUSIS DAVOS CHUR CASACCIA CHUR DAVOS-PLATZ ,8740 7599 6836 5841</w:t>
      </w:r>
    </w:p>
    <w:p>
      <w:r>
        <w:t>KANTON AARGAU ZAHL DER SITZE: 14 STIMMBERECHTIGTE 287 227 STIMMENDE 129 016 = 44,92 % UNGUELTIGE WAHLZETTEL . . 375 LEERE WAHLZETTEL 340 GUELTIG E WAHLZETTEL 128301 WAHLVORSCHLAEGE 1. SOZIALDEMOKRATEN UND GEWERKSCHAFTER 2. CHRISTLICHDEMOKRATISCHE VOLKSPARTEI (CVP AARGAU) 3. FREISINNIG-DEMOKRATISCHE VOLKSPARTEI DES KANTONS AARGAU 4. SVP - SCHWEIZERISCHE VOLKSPARTEI DES KANTONS AARGAU 5. LANDESRING DER UNABHAENGIGEN 6. EVANGELISCHE VOLKSPARTEI DES KANTONS AARGAU (EVP) 7. SLE, SOZIAL-LIBERALE PARTEI EUROPAEISCHER FOEDERALISTEN 8. WIDERSTAND STATT RESIGNATION (SAP - SOZIALISTISCHE ARBEITER- PARTEI UND GLEICHGESINNTE AKTIVISTINNEN UND AKTIVISTEN) 9. NATIONALE AKTION FUER VOLK UND HEIMAT (NA) UND REPUBLIKANER 10. MEHR FREIHEIT - WENIGER STAAT GEMAESS UNSEREM BUNDESBRIEF, PARTEILOS A. GESAMTSTIMMENZAHLEN PARTEISTIMMEN: LISTE 1 2 3 4 5 . . . . (, 1 8 • ... 9 10 SAEMTLICHER LISTEN . . 489381 382 862 360 368 . . . . 252 066 . . 105223 88 557 2453 . . . 21 609 71119 7 827 DER VERBUNDENEN LISTEN 2, 3, 4 5, 6. 7 382 862 360 368 252 066 105223 88557 2453 ZUSAMMEN l 781 465 995 296 196233 VERTEILUNGSZAHL 118765 417</w:t>
      </w:r>
    </w:p>
    <w:p>
      <w:r>
        <w:t>B. VERTEILUNG DER SITZE AUF DIE LISTEN ODER LISTENGRUPPEN LISTEN ERSTE VERTEILUNG ZWEITE VERTEILUNG 1 2 3 4 5 6 7 8 9 10 ZUSAMMEN STIMMENZAHL 489381 995 296 196233 21 609 71 119 7 827 1 781 465 ZAHL DER SITZE 4 8 1 0 o 0 13 QUOTIENT 97876 110 588 98 116 21 609 71 119 7827 ZAHL DER SITZE 4 9 1 0 0 0 14 C. VERTEILUNG DER SITZE INNERHALB DER VERBUNDENEN LISTEN A. LISTENGRUPPE 2, 3, 4. STIMMENZAHL 995 296 ZAHL DER SITZE 9. QUOTIENT 99 530 LISTEN ERSTE VERTEILUNG ZWEITE VERTEILUNG STIMMENZAHL ZAHL QUOTIENT DER SITZE ZAHL DER SITZE 2 3 4 382 862 360 368 252 066 3 3 2 95715 90092 84022 4 3 2 ZUSAMMEN 995296 B. LISTENGRUPPE 5, 6, 7. STIMMENZAHL 196233 ZAHL DER SITZE 1. QUOTIENT 98 117 LISTEN VERTEILUNG 5 6 7 STIMMENZAHL ZAHL DER SITZE 105223 1 88 557 0 2 453 0 ZUSAMMEN 196 233 418 l 8 9</w:t>
      </w:r>
    </w:p>
    <w:p>
      <w:r>
        <w:t>D. ERGEBNISSE NAME NOM COGNOME VORNAME PRENOM NOME GEB. BERUF NE PROFESSION NATO PROFESSIONE HEIMATORT LIEU D'ORIGINE LUOGO DI ORIGINE WOHNORT STIMMEN DOMICILE SUFFRAGES DOMICILIO SUFFRAGI LISTE 1. SOZIALDEMOKRATEN UND GEWERKSCHAFTER GEWAEHLT SIND: l.BIRCHER 2, MAUCH-WIDMER 3.ZEHNDER 4.CHOPARD NICHT GEWAEHLT SIND l.BUSCH-BLUM 2.ZBINDEN 3.THEILER 4. WERNLI 5. BUCHBINDER 6.TROLLER 7.LUESCHER 8, NIETLISPACH 9.SCHNYDER [O.LUTZ SILVIO URSULA HERBERT MAX BEATE HANS KURT KURT HEINRJCH MARTIN HANS RUDOLF FRITZ ERICH ROLF 1945 1935 1927 1929 1941 1943 1936 1942 1919 1945 1944 1942 1950 1938 VOLKSWIRTSCHAFTER CHEMIKERIN HTL GEWERKSCHAFTS- SEKR ETAER DIENSTCHEF RADIO &amp; FERNSEHEN DRS THEOLOGIN, HAUSFRAU DR. PHIL,, PAEDAGOGE LEITER EINER GENERALAGENTUR BEZ1RKSLEHRER PUBLIZIST LABORANT, GEWERK.- SCHAFTSSEKRBTAER SEKUNDARLEHRER DR. IUR., FUERSPRECHER BERUFSSCH ULLEHRER RECHTSSCHUTZFACH- KUETTIGEN + AARAU TEUFENTHAL AG WINTERTHUR ZH UNTERSIGGENTHAL + SONVILIER BE UERKHEIM AG RUESCHEGG BE HITZK1RCH LU RINIKEN AG UNTERENGSTRIN- GENZH KIENBERG SO SEON AG BEINWI L (FREI- AMT) AG VORDERTHAL SZ THAL SG AARAU OBERLUNKHOFEN LENZBURG UNTERSIGGENTHAL UERKHEIM WETTINGEN RHEINFELDEN WINDISCH SCHINZNACH DORF MUENCHWILEN UNTERKULM MURI AARBURG KLINGNAU 47700 46450 42514 39 151 36 175 34731 32431 31 424 30458 29398 28 114 26056 24578 23281 MANN 419</w:t>
      </w:r>
    </w:p>
    <w:p>
      <w:r>
        <w:t>fe o NAME NOM COGNOME VORNAME PRENOM NOME GEB. BERUF NB PROFESSION NATO PROFESSIONE HEIMATORT LIEU D'ORIGINE LUOGO DI ORIGINE WOHNORT DOMICILE DOMICILIO STIMMEN SUFFRAGES SUFFRAGI USTE 2. CHRISTLICHDEMOKRATISCHE VOLKSPARTEI (CVF AARGAU) GEWAEHLTS1ND: l.RUETTIMANN 2. HUMBEL 3. KELLER 4. WEBER ALBERT BEDA ANTON LEO NICHT GEWAEHLT SIND: l.BIRCHER PETER 2. RINGELE 3. MERKT 4. HESS 5. MUELLER 6. PETERHANS 7. STUTZ-BUBRGE 8. PETERHANS 9. GEHRIG-BORKER 10.BREM FRITZ ALFONS LOTHAR PETER FRANZ HILDI JAKOB IRMEL1NE JOSEF 1925 LANDWIRT 1933 NOTAR 1934 DR. PHIL., KAN- TONSSCHULLEHRER 1920 DR. IUR., FUERSPRECHER, NOTAR l »9 SEKRETAER DER KATH. LANDESKIRCHE 1934 LANDWIRT 1928 DR. MED., CHEFARZT ORTHOPAED1E KANTONSSPITAL AARAU 1926 DR. 1UR., GEMEINDEAMMANN 1937 DR. CHEM. 1947 LANDWIRT 1945 HAUSFRAU, SEKRETAERIN 1937 EIDG. DIPL. INSTALLATEUR 1936 HAUSFRAU, KATECHETIN 1940 BANK-VIZEDIREKTOR JONEN AG BIRMENSTORF AG UNTERSIGGENTHAL + BADEN LEUGGERN AG JONEN 39 937 BIRMENSTORF 35 753 UNTERSIGGENTHAL 34616 MURI WOELFLINSWIL AG WOELFLINSWJL 33313 27210 DOETTINGEN AG WUERENLiNGEN AG WALD ZH METTAU AG FISLISBACH AG HAEGGL1NGEN AG FISLISBACH AG BREMGARTEN AG RUDOLFSTETTEN- FRIEDLISBERG AG BOETTSTEIN 26 367 UNTERENTFELDEN 24109 WETTINGEN 22 5ÎO MÄGDEN 22410 KUENTEN 20661 NEUENHOF' 20531 SINS 20355 ERLINSBACH 20 306 JONEN 18881</w:t>
      </w:r>
    </w:p>
    <w:p>
      <w:r>
        <w:t>LISTE 3. FREISINNIG-DEMOKRATISCHE VOLKSPARTEI DES KANTONS AARGAU GEWAEHLTSIND: I.HUNZIKER ' 2. LORETAN 3. SCHWARZ NICHT GE WA EHLT SIND: I.MAUCH 2. FISCHER 3. ROHR 4. DEISS 5.WALTHER-ROOST 6, KOCHER 7, FREI-STOLBA 8.JOSS 9. BRUDER IO. EVANGBLATOS-RUEPP l I.FELIX RUEDY 1949 BRUNO WILLY URS 1 ' ROLF ULRICH RUDOLF DIETER ANNEMARIE JAN REGULA HANSPETER MARKUS HANNY 1930 1934 1926 1934 1940 1935 1939 1949 1940 1940 1945 1949 1935 DR. IUR., RECHTSANWALT DR, ÎUR., FUERSPRECHER, STADTAMMANN DR. OEC. PUBL., TREUHAENDER DR., VORSTEHER DER AARGAUER INDUSTRIE- UND HANDELSKAMMER LIC. IUR., FUERSPRECHER DR. IUR. OEC. PUBL., GESCHAEFTSLEITER GESCHAEFTSFUEHRER DIPL. ARCH. ETH/SIA DR. IUR., FUERSPRECHER, NOTAR DR. PHIL., OBERAS- SISTENTIN, LEKTO- RIN GESCHAEFTSFUEHRER BAUMEISTER LIC. IUR., OBERKULM AG LEUKERBAD VS ZOFINGEN, BRUGO + MUELLIGEN AG TEUFENTHAL AG BERN, REINACH + MEISTERSCHWAN- DEN AG HUNZENSCHWIL AG ZEIHEN AG THUN + ERMATINGEN TG TAEUFFELEN BE DIEPOLDSAU SG OBERBURG BE TEUFENTHAL AG SARMENSTORFAG AARAU ZOFINGEN ZOFINGEN HIRSCHTHAL SEENGEN WUERENLOS SULZ TURGI BADEN AARAU BOEZEN UNTERKULM BREMGARTEN RECHTSANWAELTIN KAUFMANN ZWINGEN BE MOEHLIN 41 842 36S21 31 759 28300 24327 23313 22221 21 297 20624 19936 19444 18910 16910 16621 *- to i—i</w:t>
      </w:r>
    </w:p>
    <w:p>
      <w:r>
        <w:t>NAME NOM COGNOME VORNAME PRENOM NOME GEB. BERUF NE PROFESSION NATO PROFESSIONE HEIMATORT LIEU D'ORIGÏNE LUOGO DI ORIGINE WOHNORT STIMMEN DOMICILE SUFFRAGES DOMICILIO SUFFRAGI LISTE 4. SVP - SCHWEIZERISCHE VOLKSPARTEI DES KANTONS AARGAU GEWAEHLT SIND: I.FISCHER 2. MUELLER THEO REINHARD 1937 NOTAR 1929 LANDWIRT DOTTIKON AG WILIBERG AG ' HAEGGLINGEN WILIBERG 28390 23207 NICHT GEWAEHLT SIND: l.KULL 2. STEINER 3. REMUND 4. WEISS 5.EICHENBERGER 6. UMBRICHT- DECOSTERD 7. HESS 8. HUNZ1K.ER 9. HARTMANN 10.LENZIN-TSCHUDI 11. MUELLER EDUARD KARL MARKUS ERNST ROLF SUSANNE HANSRUÉDI HERMANN WALTER ANITA HEINZ-ERWIN 1937 DIPL. SPENGLER- MEISTER 1933 GENOSSENSCHAFTS- VERWALTER 1944 DIPL. INC. AGR. ETH, LANDWIRTSCHAFTS- LEHRER 1928 AMTSVORMUND 1945 DR. IUR., FUERSPRECHER 1941 HAUSFRAU, FACHLEHRERIN 1947 MEISTERLANDWIRT 1931 DIPL. METZGERMEISTER 1935 MEISTERLANDWIRT 1948 LEHRERIN, WIRTIN 1935 DR. OEC. PUBL., AARAU + RINIKEN GONTENSCHWIL AG RIEDHOLZ SO BUUS BL BEINWILAMSEE AG UNTERSIGGENTHAL DUERRENROTH BE KIRCHLEERAU AG MOERIKEN- WILDEGG AG OBERHOF AG WILIBERG AG AARAU OBERKULM MEISTERSCHWANDEN MÄGDEN HERTENSTEINAG UNTERSIGGENTHAL KIRCHDORF HAUSEN KLINGNAU WOELFLINSWIL AARAU 21 831 2173! 17853 16223 16151 15700 14767 14439 13792 1Î 285 10669 12.WETLI ARMAND BANKDIREKTOR 1933 KAUFMANN OBERWIL AG WALTENSCHWÎL 8793 LISTE 5. LANDESRING DER UNABHAENGIGEN GEWAEHLT IST: I. MUELLER ANDREAS 1934 DR. PHIL,, KANTONSSCHULPRO- FESSOR LENGNAU AG GONTENSCHWIL 18256 422</w:t>
      </w:r>
    </w:p>
    <w:p>
      <w:r>
        <w:t>NICHT GEWAEHLT SIND: 1. MEIER 2. SCHWARZ 3.HUNKBLER 4. SALZMANN 5. UTZINGER 6. BUCHER 7, SCHNEIDER 8.JENZER-MUELLER 9. NUESPERLI 10, KRAFT 11.ROETHL1SBERGER 12.HOOL i 3. VOGT SAMUEL ERNST WALTER KAETHI ERICH ADOLF RICHARD HBIDY BRUNO RUDOLF FRITZ RUDOLF EUGEN 1948 1927 i 937 1929 1938 1926 1920 1944 1941 1935 1919 1930 1929 DR. MED., ARZT LANDWIRT, LANDESPRODUKTE- HAENDLER TURN- UND SPORTLEHRER FREIE JOURNALISTIN DR, DIPL. PHIL. PHYS. ETH WERKMEISTER BERUFSWAHLLEHRER SPRACHLEHRERIN DIPL. ING. ETH DIPL, ING. TECHN, HTL DR. MED., ARZT BEZIRKSSCHULLEH- RER WAGENFUEHRER PTT LISTE 6. EVANGELISCHE VOLKSPARTEI DES KANTONS AARGAU (EVP) NICHT G E WA EH L T SIND : t t&gt;J 1. HOFFMANN 2. HABER 3.STUDER 4. BOPP 5.KADERLI- SCHWEITZER 6. OELHAFEN 7. WEBER-JAEGER 8, WOODTLI GRETEL JOHANNA HEINER ERNST CHRISTINE FRIEDRICH ANNA ERNST 1912 LEGASTHENIE- THERAPEUTIN 1930 DR, MED., KINDERAERZTIN 1949 BLAUKREUZSEKRE- TAER 1936 SEKUNDARLEHRER 1948 HAUSFRAU, KRANKENSCHWESTER 1930 DR. PHIL., GYMNASIALLEHRER 1931 SOZIALARBEITERIN 1928 GEMEINDEAMMANN UNTERKULM AG VILLIGEN AG ALBERSWIL LU EGGIWIL BE BUELACH ZH KRIENS LU BERJNGEN SH THUNSTETTEN BE AARAU GABCHLINGENSH BASEL + LAUPERSWIL BE ZOFINGEN AG + LUZERN WANGEN SZ P) AARAU + ZELL ZH SCHAFFHAUSEN GONDISWIL BE LUPFIG AG WALTERSWIL BE AARAU GLARUS STRENGELBACH AG TEUFBNTHAL VILLiGEN WETTÎNGEN OTHMARSINGEN WETTINGEN BADEN AARBURG AARAU AARAU RUDOLFSTETTEN KAISERAUGST ZOFINGEN ENDINGEN AARAU MENZIKEN WETTINGEN EFF1NGEN WETTINGEN RUPPERSWIL WUERENLINGEN OFTRINGEN 11 907 7552 6900 6847 6808 5689 5680 5652 5483 5 1 1 1 4916 4858 4303 9013 8884 8834 7535 6336 6043 5732 5526</w:t>
      </w:r>
    </w:p>
    <w:p>
      <w:r>
        <w:t>*&gt;. K&gt; Ji NAME NOM COGNOME 9. BUERGE 10.RICHNER. 11. KOCH 12.DEPPELER I3.RICHNER-KAEMPF I4.WABBR VORNAME PRENOM NOME HANS SAMUEL JAKOB WILLI ESTHER BEAT GEB. BERUF NB PROFESSION NATO PROFESSIONE 1947 1951 1936 1925 1927 1961 ELEKTROTECHNIKER AGROINGEN1EUR HTL ALTERSHEIMLEITER SEKRETARIATS- ANGESTELLTER HAUSFRAU, MED. LABORANTIN FREIER JOURNALIST HEIMATORT LIEU D'ORIGINE LUOGO DI ORIGINE HORNTJSSEN AG RUPPERSWIL AG LANGENHART + HOMBURG TG TEGERFELDEN AG RUPPERSWIL + STAUPEN AG HORRENBACH BE WOHNORT STIMMEN DOMICILE SUFFRAGES DOMICILIO SUFFRAGI SAFENWIL LENZBURG OBERENTFELDEN DUERRENAESCH -, STAUPEN EGGENWIL 5078 4799 4596 4444 43S7 ' 4076 LISTE 7. SLE, SOZIAL-LIBERALE PARTEI EUROPAEISCHER FOEDERALISTEN NICHT GEWAEHLT SIND: l.HAENNI HERMANN 1923 DR., INGENIEUR- KOENIZ BE GEBENSTORF PHYSIKER 2. HONARCHIAN-FURRER CHARLOTTE 1939 HAUSFRAU, LENGNAU AG LENGNAU CHEFSEK.RETAERIN 3. SCHAUFELBERGER HANS 1933 EIDG. DIPL. F1SCHENTHAL ZH BRITTNAU EXPORTLEITER 643 632 629 LISTE 8. WIDERSTAND STATT RESIGNATION (SAP - SOZIALISTISCHE ARBEITER- PARTEI LND GLEICHGESINNTE AKTIVISTINNEN UND AKTIVISTEN) NICHT GEWAEHLT SIND: 1. BOLLIGER 2. SCHWYN 3. VOGELSANG 4. SCHIESSER 5.KUNZ 6.SAUVIN HANSRUEDI 1951 PROGRAMMIERER ANNEGRET 1958 STUDENTIN, SEKRETAERIN RENATE 1958 BUCHHAENDLERIN ROLAND 1954 HOCHBAUZEICHNER MARLISE 1955 KAUFM. ANGESTELLTE PHILIPPE 1952 LANDWIRT KUETTIGEN AG ZUERICH + BERINGEN SH HORGEN ZH SCHWAENDI GL MENZNAU LU GENF + NEUENBURG BADEN NUSSBAUMEN ZUERICH BADEN STRENGELBACH OBERROHRDORF 3221 2936 2696 2 150 2058 1 877</w:t>
      </w:r>
    </w:p>
    <w:p>
      <w:r>
        <w:t>7.SCHIBLI 8.JECK 9. LEUENBERGER 10.VONHUBEN BRÎTTA 1960 SEKRETAERIN, STUDENTIN PETER 1948 LEHRER GIORGIO 1953 LEHRERSTUDENT HEINRICH 1962 KAUFM. ANGESTELLTER ZUERICH + SCHOENENWERD ZEININGEN AG WINDISCH AG MURGENTHAL AG BADEN VOGELSANG NUSSBAUMEN MURGENTHAL l 877 l 593 ] 422 l 078 LISTE 9. NATIONALE AKTION FUER VOLK UND HEIMAT (NA) UND REPUBLIKANER NICHT G E WA EH L T SIND : I.ROETHLISBERGER FRITZ 2. BERNER ROBERT 3.SPOERRI LEO 4. WILHELM ANITA 5.SUTER PETER 6. BOLLIGER ROLF 7, HALLER HANS 8.LIENHARD WALTER 9. WINTER OTTO 10. MUELLER PAUL l I.KOCH AUGUST 12, MUELLER LIDWINA 13.HUEBSCHER MARTHA 1918 LANDWIRT 1918 KAUFM. ANGESTELLTER 1931 TECHN. ANGESTELLTER 1930 GESCHAEFTSFUEHRE- RIN 1946 MECHANIKER 1940 LOKOMOTIVFUEHRER 1914 FOTOLABORANT 1920 GARTENBAUER 1937 BAUFUEHRER 1923 MECHANIKER 1927 LANDWIRT, FABRIKARBEITER 1960 KAUFM, ANGESTELLTE 1919 BUCHHALTERIN LANGNAU L/E BE SCHAFISHEIM + RHEINFELDENAG UNTERSIGGENTHAL AG PEIST GR VORDEMWALD RHEINFELDEN WINDISCH NEUENHOF 8611 5927 5333 5 169 KOELLIKEN AG EGLISWIL AG REINACH AG BUCHS AG KAISTEN AG MAUR ZH UEZWTL AG SCHUPFART AG DOTTIKON AG KOELLIKEN SUHR REINACH BUCHS FISLISBACH MOER1KEN HERMETSCHWIL WETTINGEN FAHRWANGEN 5 !47 4989 4S51 4467 4402 4284 4208 4204 4204 LISTE 10. MEHR FREIHEIT - WENIGER STAAT GEMAESS UNSEREM BUNDESBRIEF, PARTEILOS NICHT GEWAEHLT IST: l.BESMER ROLF 1918 KAUFMANN OBER-AEGERI ZG WETTINGEN 3772 425 30 Feuille fédérale. 135" année. Vol. IV</w:t>
      </w:r>
    </w:p>
    <w:p>
      <w:r>
        <w:t>KANTON THURGAU ZAHL DER SITZE: 6 STIMMBERECHTIGTE 113 263 STIMMENDE 59 712 = 52,72 % UNGUELTIGE WAHLZETTEL .. 109 LEERE WAHLZETTEL 577 GUELT1GE WAHLZETTEL 59 026 WAHLVORSCHLAEGE 1. BAUERN UND MITTELSTAND / SVP 2. FREISINNIG-DEMOKRATISCHE PARTEI THURGAU / FDP 3. EVANGELISCHE VOLKSPARTEI 4. SOZIALDEMOKRATEN UND GEWERKSCHAFTER 5. FREIE GRUENE LISTE 6. NATIONALREPUBLIKANISCHE AKTION THURGAU 7. LANDESRING DER UNABHAENGIGEN (LDU) 8. CHRISTLICHDEMOKRATISCHE VOLKSPARTEI / CVP A. GESAMTSTIMMENZAHLEN PARTEISTIMMEN: LISTE 1 2 . '. 3 4 5 6 7 g ZUSAMMEN.... SAEMTLICHER LISTEN 80381 64 444 18 504 68 735 20785 9609 13 768 76 133 . 352 359 DER VERBUNDENEN LISTEN 1,2 5,7 80'381 64444 20 785 13 768 144 825 34 553 VERTEILUNGSZAHL 50 338 426</w:t>
      </w:r>
    </w:p>
    <w:p>
      <w:r>
        <w:t>B, VERTEILUNG DER SITZE AUF DIE LISTEN ODER LISTENGRUPPEN LISTEN ERSTE VERTEILUNG ZWEITE VERTEILUNG DRITTE VERTEILUNG 1,2 . 3 4 5 7 6 g ZUSAMMEN STIMMENZAHL 144 825 18504 68 735 34 553 9609 76 133 352359 ZAHL DER SITZE 2- 0 1 0 0 1 4 QUOTIENT 48275 18504 34 367 34 553 9609 38066 ZAHL DER SITZE 3 0 1 0 0 1 5 QUOTIENT 36206 18504 34367 34553 9609 3« 066 ZAHL DER SITZE 3 0 1 0 0 2 6 C. VERTEILUNG DER SITZE INNERHALB DER VERBUNDENEN LISTEN A. LISTENGRUPPE ], 2. STIMMENZAHL 144 825 ZAHL DER SITZE 3. QUOTIENT 36 207 LISTEN VERTEILUNG STIMMENZAHL ZAHL DER SITZE 80381 64444 ZUSAMMEN..... 144825 427 l 2 2 I 3</w:t>
      </w:r>
    </w:p>
    <w:p>
      <w:r>
        <w:t>D. ERGEBNISSE NAME VORNAME NOM PRENOM COGNOME NOME LISTE 1. BAUERN UND MITTELSTAND / GEWAEHLT SIND: 1 . RUTISH AUSER PAUL 2. UHLMANN HANS NICHT GEWAEHLT SIND: l.MOECKLI GUSTAV 2. HAEBERLI HANSJOERG 3. PETER LISELOTTE 4. FEHR BRUNO LISTE 2. FREISINNIG-DEMOKRATISCHE GEWAEHLT IST: l.MUEHLBMANN ERNST NICHT G E WA EH L T SIND : I.JOSSl HANS 2. HAENZI. BRIGIT GEB. BERUF NE PROFESSION NATO PROFESSIONE SVP 193Î LANDWIRT, NATIONALRAT 1933 LANDWIRT, OBERRICHTER 1926 LANDWIRT, GEMEINDEAMMANN 1941 INHABER, GESCHAEFTSLEITER 1940 BAEUERIN, HAUSFRAU 1946 BEZIRKSSTATTHAL- TER PARTEI THURGAU / FDP 1930 LEITER AUSBIL- DUNGSZENTRUM WOLFSBERG 1928 DIPL. MECHANIKER- MEISTER, FABRIKANT 1946 DR. IUR., OBERGERICHTS- HEIMATORT LIEU D'ORIGINE LUOGO DI ORIGINE DONZHAUSEN TRÜB BE METT- OBERSCHLATT AMRISW1L REUTE AR RHEINKLINGEN SEEBERG BE ISLIKON + GRINDELWALD LOMMIS + SAFNERN BE WOHNORT DOMICILE DOMICILIO GOETIGHOFEN BONAU SCHLATT TG NEUKIRCH-EGNACH MUENCHWILEN UESSLINGEN ERMATINGEN ISLIKON FRAUENFELD STIMMEN SUFFRAGES SUFFRAGI 19 685 17689 13265 9455 9341 8586 12539 12281 11 816 3. BACHOFNER HANS SCHREIBERIN 1939 STADTAMMANN WETZIKON ZH FRAUENTELD 11 637 428</w:t>
      </w:r>
    </w:p>
    <w:p>
      <w:r>
        <w:t>4. SCHMID 5. WEBER HANS ULRICH HANS 1939 UNTERNEHMER 1939 DR. PHIL., • KANTONSSCHUL- LEHRER SCHAFFHAUSEN ZUERICH ARBON GOBTIGHOFEN 6659 6205 LISTE 3. EVANGELISCHE VOLKSPARTEI NICHT GEWAEHLT SIND: l.ZURBUCHEN WALTER 2, ETTER 3.SCHAER 4. ROHRER 5.HANSELMANN- BOLLETER 6. RUPP JAKOB THEODOR LOUIS 1RMGARD BERNARD 1921 KAUFMANN 1937 SOZIALBERATER 1927 VERWALTER 19ÎO GEMEINDEAMMANN 1936 HAUSFRAU 1931 VERSICHERUNGS- KAUFMANN FRAUENFELD + RINGGENBERG URNAESCH WALTERSW1L SÄCHSELN WARTAU ST. GALLEN FRAUENFELD SIRNACH KREUZUNGEN BUERGLEN ARBON BISCHOFSZELL 3643 3603 3513 2674 2357 2 103 LISTE 4. SOZIALDEMOKRATEN UND GEWERKSCHAFTER GEWAEHLT IST: \, WEBER ROLF NICHT GEWAEHLT SIND: l.ONKEN THOMAS 2. DANUSER MENGA 3. MUELLER 4. TAPFER 5. GEHRIG HANSHEIRI CHRISTIAN ERWIN 1923 DR. 1UR., GERICHTSPRÄSI- DENT 1941 DR. PHIL,, FERNSCHULLEITER 1951 SEKUNDARLEHRERIN 1925 GEMEINDEAMMANN 1933 GEWERKSCHAFTS- SEKRETAER 1944 KAUFMANN ZUERICH KALLERN AG FELSBERG G R + ST. GALLEN GUETTINGEN JENAZ GR KIRCHBERG SG ARBON 1AEGERWILEN FRAUENFELD ROMANSHORN ROMANSHORN AFFELTRANGEN 14913 II 899 II 617 11 114 9563 7500 6 vO</w:t>
      </w:r>
    </w:p>
    <w:p>
      <w:r>
        <w:t>430 NAME NOM COGNOME VORNAME PRENOM NOME GEB. BERUF NE PROPESSION NATO PROFESSIONE HEIMATORT LIEU D'ORIGINE LUOGO DI ORIGINE WOHNORT DOMICILE DOMICILIO STIMMEN SUFFRAGES SUFFRAGI LESTE 5. FREIE GRUENE LISTE NICHT GEWAEHLTS1ND: 1. SCHMID PETER 2. BAECHI 3. SOLDATI-URSCHELER 4.JUCK.ER-EGLI 5. EIGENMANN 6. STAEHELI RAINER VERENA FRANÇOISE HANS CHARLES- ERNEST 1940 DR. PHIL., SEMINARLEHRER 1948 DIPL. ING.-AGR. ETH 1949 DIPL. ZOOLOGIN, HAUSFRAU 1949 SOZIALPAEDAGOGÎN 1956 CAND. PHIL., ELEK.TROKAUFMANN 1954 PRIMARLEHRER BUCH BEI MAERWIL ZUERICH SONVICO TI ZUERICH + BAUMA WALDKIRCH SG BUERGLEN TG HUETTWILEN DONZHAUSEN WAGERSWIL UTTWIL FRAUENFELD BUERGLEN 4380 4367 3253' 3 101 2655 2317 LISTE 6. NATIONALREPUBLIKANISCHE AKTION THURGAU NICHT GEWAEHLT SIND: 1.ZWICK.Y 2. DUENNER 3. LUETHI 4. ENGLER 5. LAUCHENAUER 6.ERNI HANS HEINZ RUDOLF ARTHUR ERNST ALBERT 1915 KAUFMANN 1942 LEHRER 1927 LANDWIRT 1927 UNTERNEHMER 1916 GAERTNER 1934 LIEGENSCHAFTEN- VERMITTLER MOLLIS GL WEINFELDEN RUEDERSWIL BE STEIN AR HUNDWIL AR ROGGLISWIL LU FRAUENFELD LUSTDORF HOERHAUSEN BISCHOFSZELL ROGGWIL ROMANSHORN 2742 1402 l 391 l 375 l 310 . l 145 LISTE 7. LANDESRING DER UNABHAENGIGEN (LDU) NICHT GEWAEHLT SIND: l.HUTTER 2. SCHENKER WILLI ULRICH 1922 ABTEILUNGSLEITER 1937 DR. PHIL., KAN- TONSSCHULLEHRER DIEPOLDSAU SG WINTERTHUR + BONINGEN SO ROGGWIL ERMATINGEN 4 127 2689</w:t>
      </w:r>
    </w:p>
    <w:p>
      <w:r>
        <w:t>3. MEULI 4. KNOEPFEL 5. BOLLIER 6. PORTNER MARCELLE WALTER WALTER ULRICH 1931 HAUSFRAU, SEKRETAERÎN 1931 FILIALLEITER 1941 EINKAUFSCHEF 1943 VIZE-DIREKTOR NUFENEN GR HUNDWÌLAR BISCHOFSZELL WATTENWIL BE LOMMIS WEINFELDEN BISCHOFSZELL FRAUENFELD l 734 1694 1624 l 431 LISTE S. CHRISTLICHDEMOKRATISCHE VOLKSPARTEI / CVF GEWAEHLTSIND: l.WELLAUER 2. FREI HERMANN 1924 DIPL. INC. ETH HANS 1923 DR. IUR., OBERRICHTER FRAUENFELD WIDNAU SG FRAUENFELD ROMANSHORN 22 163 13897 NICHT G E WA EH L T SIND : I.PETER 2.CAMENZIND 3. KOCH 4. HAAG OSCAR 1936 METZGERMEISTER FISCHENTHAL BALTERSWIL MARGRIT 1939 HAUSFRAU, GERSAU SZ FRAUENFELD VERBANDSLEITERIN BERNHARD 1949 GEMEINDEAMMANN WUPPENAU ZIHLSCHLACHT BRUNO 1945 KAESERMEÎSTER GOETIGHOFEN BISSEGG 11 544 9211 8479 8 175 6</w:t>
      </w:r>
    </w:p>
    <w:p>
      <w:r>
        <w:t>CANTONE DEL TICINO NUMERO DEI SEGGI: 8 ELETTORI VOTANTI SCHEDE NULLE .. . SCHEDE BIANCHE. SCHEDE VALIDE .. 159845 98398 1 954 2013 94431 61,56 % LISTE DEI CANDIDATI 1. DIRITTI DEMOCRATICI TICINESI 2. PARTITO SOCIALISTA DEI LAVORATORI 3. PARTITO SOCIALISTA TICINESE 4. PARTITO LIBERALE RADICALE TICINESE 5. UNIONE DEMOCRATICA DI CENTRO 6. PARTITO POPOLARE DEMOCRATICO TICINESE 7. PARTITO SOCIALISTA AUTONOMO 8. PARTITO SOCIAL-LIBERALE DEI FEDERALISTI EUROPEI (SLE) A. TOTALE DEI SUFFRAGI SUFFRAGI DI PARTITO: LISTE 1 2 3 4 5 6 7 g TOTALE QUOZIENTE 83 682 DI TUTTE LE LISTE 3091 7435 103631 285 420 15 702 255 684 79 454 2717 753 134 DELLE LISTE CONGIUNTE 2,7 7435 79 454 86 889 432</w:t>
      </w:r>
    </w:p>
    <w:p>
      <w:r>
        <w:t>B. RIPARTIZIONE DEI SEGGI TRA LE LISTE O I GRUPPI DI LISTE LISTE 1 2 7 3 4 5 6 g . TOTALE RIPARTIZIÓNE SUFFRAGI 3 091 86889 103631 285 420 15 702 255 684 2717 753 134 NUMERO DEI SEGGI 0 1 1 3 0 3 0 8 C. RIPARTIZIONE DEI SEGGI TRA LE LISTE CONGIUNTE A. GRUPPO DI LISTE 2, 7. NUMERO DEI SUFFRAGI 86 889 NUMERO DEI SEGGI 1. QUOZIENTE 43 445 LISTE RIPARTIZIONE SUFFRAGI NUMERO DEI SEGGI 2 7 435 O 7 79 454 1 TOTALE 86 889 1 433</w:t>
      </w:r>
    </w:p>
    <w:p>
      <w:r>
        <w:t>D. RISULTATI NAME NOM COGNOME VORNAME PRENOM NOME GEB. BERUF NB PROFESSION NATO PROFESSIONE HEIMATORT LIEU D'ORIGINE LUOGO DI ORIGINE WOHNORT DOMICILE DOMICILIO STIMMEN SUFFRAGES SUFFRAGI LISTA 1. DIRITTI DEMOCRATICI TICINESI NON SONO ELETTI: l.RIMA SERGIO 2. KELLER CHARLES 1924 PRIVATO 1926 ARCHITETTO GRESSO BASILEA-CITTA + BONADUZ ASCONA LOCARNO-MONTI 655 432 LISTA 2. PARTITO SOCIALISTA DEI LAVORATORI NON SONO ELETTI: 1.FÌSCHER 2. MOTTINI 3. CASELLINI 4.TESTA-MADER 5. SERGI 6. SPREAFICO 7.SANSOSSIO 8.S1GEL MONIKA DONATO ORLANDO ANITA GIUSEPPE MATTEO ROCCO PAUL 1954 INFERMIERA 1955 SEGRETARIO PSL 1940 INSEGNANTE 1951 EDUCATRICE 1956 INSEGNANTE 1957 FERROVIERE 1950 INSEGNANTE 1955 IMPIEGATO PTT ZURIGO QUINTO AROGNO VALCOLLA NOVAZZANO BERZONA BELLINZONA BUENZEN LIGORNETTO 981 MAROGGIA 923 CASTEL S. PIETRO 920 MASSAGNO - 897 NOVAZZANO 884 CHIASSO 841 BELLINZONA 814 MORBIO INFERIORE 776 LISTA 3. PARTITO SOCIALISTA TICINESE E ELETTO: 1,ROBBIANI NON SONO ELETTI: 1. CHIESI 2. PESTONI 3. LAFRANCHI 4.JAEGGL1 DARIO 1939 GIORNALISTA GABRJELE 1945 SEGRET. SINDACALE GRAZIANO 1946 SINDACALISTA ANNA 1944 CONSUL. FAMILIARE MARIO 1944 1NG. CHIMICO NOVAZZANO CHIASSO MONTE CARASSO COGLIO WINTERTHUR COMANO GIUBIASCO SEMENTINA AVBGNO LUGANO 20050 11 495 11 070 11 037 10759 434</w:t>
      </w:r>
    </w:p>
    <w:p>
      <w:r>
        <w:t>5.DOZIO 6. BOMIQ 7. Di PASQUALE RENATA DANIELA FIORE 1952 REDATTRICE SOS 1944 CASALINGA 1953 DOCENTE LUGANO BELLINZONA BELLINZONA COMANO TENERO BELLINZONA 10720 10213 10066 LISTA 4. PARTITO LIBERALE RADICALE TICINESE SONO ELETTI: l.PINI 2, GIUDICI 3.SALV1ONI MASSIMO LUCIANO SERGIO 1936 CONSULENTE COMM. BIASCA E PR 1938 AVVOCATO LOCARNO 1927 AVVOCATO + LUGANO NOTAIO GERRA GAMBAROGNO 43 722 LOCARNO VERSCIO 33024 33013 NON SONO ELETTI: l.CAVADÌNI 2.SADIS 3.CAVADINI 4.ADOBATI 5. CEREDA ADRIANO UGO ANTONIO ABBONDIO MARCO 1942 ECONOMISTA, DI- RETTORE CAMERA DI COMMERCIO DEL CANTONE TICINO 1927 INGEGNERE 1946 SEGRETARIO PLRT 1940 SEGRET. SINDACALE 1952 AVVOCATO MENDRISIO LUGANO BALERNA MELIDE SEMENTINA PREGASSONA LUGANO BALERNA MELIDE SEMENTINA 32941 29890 28640 24677 23703 LISTA 5. UNIONE DEMOCRATICA DI CENTRO NON SONO ELETTI: I.PEDRETTI 2, PINOJA 3. MONDADA 4. STAFFI ERI 5, CATTORI 6, CAIMI 7. LOMBARDI 8.FASANI CLAUDIO INNOCENTE PAOLO GIOVANNI MARIA RENZO PIO ANGELO UMBERTO 1944 INO. AGR. ETH 1927 AG, PRINC ASS. 1941 PROFESSORE 1944 COMMERCIALISTA 1949 ORTICOLTORE 1926 DOTT. RER, POL, 1947 AGRICOLTORE 1924 RAPPRESENTANTE ANZONICO LOSONE MINUSIO BIOGGIO SONOGNO LIGORNETTO AIROLO CAMPO ELENIO MANNO LOSONE MINUSIO MUZZANO CADENAZZO LUGANO AIROLO OLIVONE 2374 1 983 1 902 I 888 1 720 1672 1638 I 414 6 &lt;-n</w:t>
      </w:r>
    </w:p>
    <w:p>
      <w:r>
        <w:t>NAME NOM COGNOME VORNAME PRENOM NOME GEB. BERUF NE PROFESSION NATO PROFESSIONE HEIMATORT LIEU D'ORIGINE LUOGO DI ORIGINE WOHNORT DOMICILE DOMICILIO STIMMEN SUFFRAGES SUFFRAGI LISTA 6. PARTITO POPOLARE DEMOCRATICO TICINESE SONO ELETTI: 1. COTTI 2. COTTI 3. GRASSI FLAVIO GIANFRANCO MARIO 1939 1929 1929 AVVOCATO AVVOCATO DOTT, RER. PUBL., ECONOMISTA PRATO SORNICO PRATO SORNICO TREMONA LOCAKNO LOCARNO MASSAGNO 46307 .33 124 29369 NON SONO ELETTI: l.BAGGI 2. GIANELLA 3.BERNASCON1 4.BERNASCONI 5. LOTTI GIOVANNI LUISA LUIGI FRANZ ALFREDO 1929 AVVOCATO 1951 AVVOCATO 1951 DIR, SCUOLA PROPEDEUTICA 1942 INGEGNERE ETH 1938 INGEGNERE MALVAGLIA PRATO LEVENTINA LUGANO NOVAZZANO S. ANTONINO MALVAGLIA LUGANO COMANO NOVAZZANO GIUBIASCO 28629 27396 21 886 21497 21 127 LISTA 7. PARTITO SOCIALISTA AUTONOMO E ELETTO: l.CAROBBIO NON SONO ELETTI: l.NOSEDA 2.KRAEHE-NBUEHL 3. AGUSTONI 4. NUSSBAUMER 5.GIANFERRAR1 6. DAZIO 7. RODONI WERNER JOHN MARCO CARLA WERNER FERNANDO ARMANDO EDO 1936 DOCENTE 1948 1941 1940 1948 1943 1942 1938 AVVOCATO ARCHITETTO GRAFICA MEDICO DIPENDENTE MONTEFORNO DOCENTE DOCENTE GHIRONE VACALLO ALTISHOFEN LU MONTE WALLBACH AG BELLINZONA FUSIO BIASCA LUMINO 15761 GENTILINO 9 605 RJVA SAN VITALE 8 585 GIUBIASCO 8 492 GRAVESANO 8 123 BELLINZONA 7 905 LOCARNO 7 884 BIASCA 7 597 436</w:t>
      </w:r>
    </w:p>
    <w:p>
      <w:r>
        <w:t>LISTA 8. PARTITO SOCIAL-LIBERALE DEI FEDERALISTI EUROPEI (SLE) NON SONO ELETTI: 1. CARATTI FRANCISCO 1957 DIPL. MATH. ETH BRE S/LUGANO VIGANELLO 740 2. CAVERZASIO CLARA 1959 CAND. PHIL. I STABIO STABIO 682 3. HUBER GERHARD 1915 CONSULENTE ZURIGO DAVESCO 569 INDUSTRIALE</w:t>
      </w:r>
    </w:p>
    <w:p>
      <w:r>
        <w:t>CANTON DE VAUD NOMBRE DES SIEGES: 17 ELECTEURS 320 472 VOTANTS 128 894 = 40,22 % BULLETINS NULS 1 812 BULLETINS BLANCS 324 BULLETINS VALABLES 126758 LISTES DES CANDIDATS 1. LISTE LIBERALE 2. LISTE DU PARTI VAUDOIS DES PAYSANS, ARTISANS ET INDEPENDANTS (PAI) DE L'UNION DEMOCRATIQUE DU CENTRE (UDC) 3. PARTI SOCIALISTE OUVRIER (PSO) - LA BRECHE 4. LISTE DU GROUPEMENT POUR LA PROTECTION DE L'ENVIRONNEMENT (GPE) 5. LISTE DU PARTI OUVRIER ET POPULAIRE (POP) 6. LISTE RADICALE-DEMOCRATIQUE 7. LISTE DU PARTI SOCIALISTE VAUDOIS (PSV) 8. LISTE DE L'ACTION NATIONALE 9. LISTE DU PARTI DEMOCRATE-CHRETIEN VAUDOIS (PDC) 10. LISTE DE ALTERNATIVE DEMOCRATIQUE 11. LISTE DU PARTI SOCIAL-LIBERAL DES FEDERALISTES EUROPEENS (SLE) A. TOTAL DES SUFFRAGES SUFFRAGES DE PARTI: LISTE 1 2 3 4 5 6 7 8 9 10 11 TOTAL QUOTIENT 118724 438 DE TOUTES LES LISTES 360481 131 952 45 173 150 149 88607 650 061 467 069 55 162 96697 80816 10851 2 137018 DES LISTES CONJOINTES 1,2,6 5, 7 360481 131 952 88 607 650 061 . 467 069 1 142 494 555 676</w:t>
      </w:r>
    </w:p>
    <w:p>
      <w:r>
        <w:t>B. RÉPARTITION DES SIÈGES ENTRE LES LISTES OU LES GROUPES DE LISTES LISTES PREMIÈRE RÉPARTITION DEUXIÈME RÉPARTITION TROISIÈME RÉPARTITION NOMBRE DE SUFFRAGES NOMBRE DE SIÈGES 1,2,6 1 142494 9 3 45 173 0 4 150 149 1 5,7 555 676 4 8 55 162 0 9 96 697 0 10 80816 0 11 10851 0 TOTAL 21370)8 14 LISTES QUATRIÈME RÉPARTITION QUOTIENT NOMBRE DE SIÈGES 1,2,6 103863 11 3 45 173 0 4 75 074 1 5,7 92612 5 .8 55 162 0 9 96 697 0 10 80816 0 11 :.. 10851 0 TOTAL 17 QUOTIENT 114249 45 173 75074 111 135 55 162 96697 80816 10851 NOMBRE DE SIÈGES 10 0 1 4 0 0 0 0 QUOTIENT 103 863 45 173 75074 111 135 55 162 96697 80816 10851 NOMBRE DE SIÈGES 10 0 1 5 0 0 0 0 15 16 C RÉPARTITION DES SIÈGES ENTRE LES LISTES CONJOINTES A. GROUPE DE LISTES: 1, 2, 6. NOMBRE DES SUFFRAGES 1 142494 NOMBRE DE SIÈGES 11. QUOTIENT 95 208 LISTES PREMIÈRE RÉPARTITION DEUXIÈME RÉPARTITION TOTAL. NOMBRE DE SUFFRAGES 360481 131 952 650061 1 142494 NOMBRE DE SIÈGES 3 1 6 10 QUOTIENT 90 120 65976 92 865 NOMBRE DE SIÈGES 3 1 7 439 11 1 2 6</w:t>
      </w:r>
    </w:p>
    <w:p>
      <w:r>
        <w:t>B. GROUPE DE LISTES: 5, 7. NOMBRE DES SUFFRAGES 555 676 NOMBRE DE SIÈGES 5. QUOTIENT 92613 LISTES REPARTITION NOMBRE DE NOMBRE SUFFRAGES DE SIÈGES 5 88 607 0 7 467 069 5 TOTAL 555 676 5 440</w:t>
      </w:r>
    </w:p>
    <w:p>
      <w:r>
        <w:t>D. RESULTATS NAME NOM COGNOME VORNAME PRENOM NOME GEB. BERUF NE PROFESSION NATO PROFESSIONE HEIMATORT LIEU D'ORIGINE LUOGO DI ORIGINE WOHNORT STIMMEN DOMICILE SUFFRAGES DOMICILIO SUFFRAGI LISTE 1. LISTE LIBERALE SONT ELUS: 1. BONNARD 2, MASSY 3.THEVOZ NE SONT PAS ELUS: 1 . BAEHLER 2. LASSERRE 3. GAMBOM 4. BONZON 5. NARBEL 6. PAVOT 7, MONNIER 8. BURRI 9, REYMOND 10. MATILE 1 1 . ROSAT 12. DING CLAUDE CLAUDE GEORGES JEAN- FREDERIC ANDRE PIERRE- VINCENT ANDRE JEAN-MARC RENE ANNE-LISE DANIEL MADELEINE FRANCE-LINE JEAN-CLAUDE JEAN-PIERRE 1922 1927 1914 1932 1927 1933 1935 1939 1925 1937 1941 1926 1935 1934 1941 JURISTE VIGNERON AGRICULTEUR MEDECIN-VETERI- NAIRE, DIRECTEUR PROFESSEUR A L'UNIVERSITE CHEF D'ENTREPRISE COMMERÇANT INGENIEUR CIVIL EPFL-SIA PHARMACIEN PHARMACIENNE INGENIEUR CIVIL EPFL-SIA MAITRESSE EN ECONOMIE FAMI- LIALE, PAYSANNE CHARGEE DE RELA- TIONS PUBLIQUES GREFFIER MUNICIPAL JURISTE, SECRETAIRE D'ASSOCIATIONS NYON + ARNEX-SUR-NYON MIES MISSY RIEX GENEVE AUG1O GR ORMONT-DESSOUS VUARRENS CORCELLES-PRES- CONCISE TRAMELAN BE + LA CHAUX-DE- FONDS NE GUGGISBERG BE VAULION LAUSANNE + LA SAONE NE CHATEAU-D'OEX CORSEAUX •. BUSSIGNY-P/LSNE EPESSES MISSY ORBE LAUSANNE PULLY LA FORCLAZ CLARENS GRANDSON GLAND YVERDON-L/BAINS BETTENS LAUSANNE CHATEAU-D'OEX CORSEAUX 28269 27672 26 181 23366 19621 19486 19341 19 117 18908 18899 18459 18319 18275 18212 18042 31 Feuille fédérale. 135« année. Vol. IV 441</w:t>
      </w:r>
    </w:p>
    <w:p>
      <w:r>
        <w:t>è NJ NAME NOM COGNOME VORNAME PRENOM NOME GEB. BERUF NE PROFESSION NATO PROFESSIONE HEIMATORT LIEU D'ORIGINE LUOGO DI ORIGINE WOHNORT DOMICILE DOMICILIO STIMMEN SUFFRAGES SUFFRAG! I3.GUISAN 14. MILL1OUD RENEE RAYMOND 1933 MENAGERE 1943 AGRICULTEUR AVENCHES PENTHEREAZ MEZIERES PENTHEREAZ 17490 17 158 LISTE 2. LISTE DU PARTI VAUDOIS DES PAYSANS, ARTISANS ET INDEPENDANTS (PAI) DE L'UNION DEMOCRATIQUE DU CENTRE&lt;UDC) EST ELU: 1. BERGER JEAN-PIERRE 1929 AGRICULTEUR DO M PI ERRE DOMPIERRE 11 931 NE SONT PAS ELUS: l.GIRARDET 2.VULL1OIJD 3. BÜRDET 4. THEVOZ 5. PICHONNAT 6.BARILL1ER 7. BAUX S. DESMEULES 9. MARTIN 10. BLANC 11.COURVOIS1ER 12.CHALLBT I3.PARMEL1N 14. MARTINET 15. BALLI ló.METRAUX PAUL JEAN- FRANÇOIS GEORGES MICHEL GASTON SIMONE LOUIS AMI JEAN-DANIEL PAUL PIERRE- PHILIPPE ANNA MAURICE JACQUES REMY ERIC 1928 1945 1941 1923 1933 1932 1944 1932 1938 1934 1948 1935 1934 1937 1948 1929 VIGNERON AGRICULTEUR AGRICULTEUR AGRICULTEUR AGRICULTEUR PAYSANNE AGRICULTEUR AGRICULTEUR AGRICULTEUR ARBORICULTEUR NOTAIRE PAYSANNE COURTIER EN VINS AGRICULTEUR AVOCAT MECANJCIEN- ELECTRICIEN PRJLLY VUFFLENS-LA- VILLE URS1NS MISSY LOVATENS V1CH ROSS1NIERE ROPRAZ NEYRUZ-SUR- MOUDON BELMONT-SUR- LAUSANNE DQNNELOYE COTTENS BURS1NS VUITEBOEUF INTERLAKEN BE HERMENCHES LULLY VD VUFFLENS/VILLE URS1NS MISSY LOVATENS GLAND CHATEAU-D'OEX CARROUGE VD ROCHE VD BREMBLENS ESSERTINES-S/Y COSSONAY BURSINS VUITEBOEUF PULLY LAUSANNE 10938 7922 7835 7826 7712 7 139 7 133 7086 6943 6874 6851 6732 6713 6455 5766 5673</w:t>
      </w:r>
    </w:p>
    <w:p>
      <w:r>
        <w:t>LISTE 3. PARTI SOCIALISTE OUVRIER &lt;PSO) - LA BRECHE NE SONT PAS ELUS: I.LEHMANN-GIGON 2. DOLIVO 3. HOFNER 4. CORDONE 5. LOPANDIC-DUTOIT 6. UDRY 7. DE RHAM 8. LOCHHEAD 9. BAUD 10. FARRI AUX ll.BRUNEL 12.GUEX 13. PILBT 14. SPAGNOLI 15.BINZ !6, BRUGGMANN 17. G1LARDI NICOLE JEAN-MICHEL MARIE-CLAUDE MARCELINE MARCELLE CHARLES- ANDRE GENEVIEVE ROBERT JACQUES PIERRETTE VALERIE SEBASTIEN JEAN- CHRISTOPHE ANNE PHILIPPE JACQUELINE DOMINIQUE 1953 MERE DE FAMILLE 1951 EMPLOYE, SECRE- TAIRE DU PSO 1951 MEDECIN 1921 MEDECIN-DENTISTE 1922 OUVRIERE 1944 JOURNALISTE 1950 PHYSIOTHERAPEUTE 1950 ENSEIGNANT 1933 DESSINATEUR 1943 ENSEIGNANTE 1947 ENSEIGNANTE 1956 ASSISTANT A L'UNIVERSITE 1956 ETUDIANT 1945 EMPLOYEE D'AD- MINISTRATION 1950 EMPLOYE D'IMPRI- MERIE 1947 ENSEIGNANTE 1950 SECRETAIRE EGGIWILBE LAUSANNE DUGGINGEN BE LONAY MOUDON CONTHEY + VETROZ VS ERISWIL BE BERNE MONTRICHER SAINTE-CROIX LANCY GE BOULENS + MOUDON CHATEAU-D'OEX- ROSSINIERE MART1GNY VS ERISWIL BE DEGERSHEIM SG LA CHAUX-DE- FONDS NE YVERDON-L/BAINS 3 802 LAUSANNE 2771 YVERDON-L/BAINS 2682 LAUSANNE 2 666 YVERDON-L/BAINS 2 604 LAUSANNE 2 602 LAUSANNE 2 564 NYON 2 551 RENENS 2 550 EPALINGES 2 523 LAUSANNE 2 489 LAUSANNE . 2488 LAUSANNE 2480 LAUSANNE 2478 LAUSANNE 2415 LAUSANNE 2412 NONFOUX 2 349 LISTE 4. LISTE DU GROUPEMENT POUR LA PROTECTION DE L'ENVIRONNEMENT (GPE) EST ELU: l.BRELAZ NE SONT PAS ELUS: l.ROCHAT 2.JOST DANIEL JEAN-CLAUDE MARIE-LOUISE 1950 MAITRE SECONDAIRE 1946 INGENIEUR PHY- SICIEN EPFL 1921 REDACTRICE LUTRY+ FOREL-LAVAUX L'ABBAYE + LE LIEU LAUSANNE + WYNIGEN BE LAUSANNE LAUSANNE LE MONT-S/LSNE 21634 15001 8782 *. 4i LJ</w:t>
      </w:r>
    </w:p>
    <w:p>
      <w:r>
        <w:t>NAME NOM COGNOME 3. JAQUIER 4. GLUTZ 5.HUGUENIN 6. GASSER 7. AEGLER-THIEBAUD 8. DESPLAND 9. GEISER 10.VOUGA ll.CHATTON 12.CHARMEY 13. GAILLARD 14.RUCHTI 15. JACOB lo.TAILLENS-WISSER VORNAME PRENOM NOME MARTINE FELIX JEAN-CLAUDE ANDRE CLAÎRE RENE RUTH -CLAUDE- CECILE JEAN-JACQUES RYV1ER JOHN LOUISE-EDITH FRANÇOISE YVETTE GEB. BERUF NE PROFESSION NATO PROFESSIONE 1959 1950 1928 19Î4 1923 1940 19Î7 1951 1938 1956 1934 1949 1943 1951 SECRETAIRE WWF GESTIONNAIRE MEDECIN-CHIRUR- GIEN SCULPTEUR PHARMACIENNE AGRICULTEUR INFIRMIERE ENSEIGNANTE NATUROTH ERAPEUTE !, H, M. N. JURISTE MECANICIEN- ELECTRICIEN SECRETAIRE COIFFEUSE, MERE DE FAMILLE TELEPHONISTE HEIMATORT LIEU D'ORIGINE LUOGO DI ORIGINE DEMORET + CRONAY MONTREUX LA SARRAZ + LE LOCLE NE SAINTE-CROIX + YVERDON-LES- BAINS KAMMERSROHR SO MORGES + GRANDSON LANGENTHAL BE BALE + CORTA1LLOD NE ROMONT FR OLEYRES SERGEY GOUMOISJU MONTREUX CHEVROUX WOHNORT STIMMEN DOMICILE SUFFRAGES DOMICILIO SUFFRAGI YVERDON-L/BAINS MONTREUX CHESEAUX-S/LSNE LAUSANNE LUCENS YVONAND PRILLY LAUSANNE OLLON LUTRY YVERDON-L/BAINS EPESSES MONTREUX TRELEX 8405 7789 7264 7205 7 160 7150 7063 7015 6818 6770 6412 6 107 6094 5739 LISTE 5. LISTE DU PARTI OUVRIER ET POPULAIRE (POP) NE SONT PAS ELUS: l.FOREL 2. PETIT 3.JAQUET 4.VUILLEUMIER ARMAND FERNAND CHRISTIANE MARC 1920 MEDECIN 1912 RETRAITE ENSEIGNANT 1937 INSTITUTRICE 1951 DIRECTEUR D'ETABLISSEMENT MEDICO-SOCIAL MORGES, LONAY, CHIGNY, CULL'Y, LUTRY + TOLOCH. CRISSIER VALLORBE TRAMELAN BE NYON LAUSANNE LAUSANNE LAUSANNE 19 141 5520 5239 4255</w:t>
      </w:r>
    </w:p>
    <w:p>
      <w:r>
        <w:t>5. BERTHOUD 6. GRAND 7. MINGARD 8.HUGUENIN 9. CRAUSAZ IO. PAYOT I I . BLANC 12. MERMOD I3.MEYLAN 14. LAMBERT 15. CAFFAR1 16. ZELLER 17. ZOLLER RAYMOND HELENE MAURICE MARIANNE NOËL PIERRE FRANÇOIS ALFRED HUMBERT PIERRETTE RAYMONDE LOUIS SUZANNE 1937 1948 1931 1950 1942 1923 1945 1914 1921 1943 1941 1919 1952 MAITRE SECONDAIRE INFIRMIERE SAGE-FEMME EMPLOYE PTT MEDECIN EMPLOYE CFF INGENIEUR MECANICIEN- ELECTRICIEN COMPTABLE HORLOGER MERE DE FAMILLE PROFESSEUR RETRAITE ENSEI- GNANT SECRETAIRE AVIVO BRETONMERES + BOFFLENS ECOTEAUX + VEVEY CHAPELLE-SUR- MOUDON LE LOCLE NE VILLENEUVE FR CORCELLES-PRES- CONCISE VD BRENLES SAINTE-CROIX LE CHENIT NEUCHATEL LAUSANNE SIGRISWILBE ST-GALL + TABLAT LAUSANNE YVERDON-L/BAINS LAUSANNE RENENS LAUSANNE LAUSANNE YVERDON-L/BAINS MONTREUX L'ORIENT NYON LAUSANNE BUSSIGNY-P/LSNE RENENS 4219 4 167 4 164 4092 4055 4036 4018 3961 3911 3888 3879 3654 3599 LISTE 6. LISTE RADICALE-DEMOCRATIQUE SONT ELUS: I.DELAMURAZ 2. CEVEY 3. MARTIN 4. PEREY 5.PIDOUX 6. DUBOIS 7.CANDAUX JEAN-PASCAL JEAN- JACQUES JACQUES ANDRE PHILIPPE MARCEL PIERRE-DAVID 1936 CONSEILLER D'ETAT 1928 SYNDIC DE MONTREUX 1933 INGENIEUR FORESTIER 1931 AGRICULTEUR- VITICULTEUR 1943 AVOCAT 1928 VIGNERON 1922 BURALISTE POSTAL, AGRICULTEUR LONGIROD CHESEAUX-SUR- LAUSANNE NEYRUZ-SUR- MOUDON VUFFLENS-LE- CHATEAU FOREL-SUR- LUCENS MEZIERES PREMIER LAUSANNE MONTREUX GRYON VUFFLENS-LE-CH. LAUSANNE PUIDOUX PREMIER 61 966 46756 4É755 43205 36238 34283 33980 Ê &lt;-/&gt;</w:t>
      </w:r>
    </w:p>
    <w:p>
      <w:r>
        <w:t>£ NAME =* NOM COGNOME NE SONT PAS ELUS: I.SAVARY 2. P1TTET 3. CHRISTEN 4, MARGUET 5.BORNET 6. GRAF 7. MAURER-MAYOR 8. PIQUILLOUD 9. WAGNON-SULSER 10, BERNARDA-SCHMIDLI LISTE 7. LISTE DU PARTI SONT ELUS: 1.JAGGI 2.MEIZOZ 3.RUFFY 4. PITTELOUD 5. GLOOR VORNAME PRENOM NOME PIERRE MICHEL YVES RENE PIERRE-LOUIS FRANZ JACQUELINE ROGER BEATRICE ELISABETH SOCIALISTE YVETTE BERNARD VICTOR FRANÇOISE JEAN- PHILIPPE GEB. BERUF NB PROFESSION NATO PROFESSIONE 1940 AGRICULTEUR 1938 CONSEILLER MUNICIPAL 1941 INGENIEUR CIVIL EPF 1927 DIRECTEUR COMMERCIAL 1940 INGENIEUR- ELECTRICIEN ETS 1932 AGRICULTEUR- VITICULTEUR 1947 SECRETAIRE 1945 AGRICULTEUR- VITICULTEUR 1939 PAYSANNE, ENSEIGNANTE 1948 RESTAURATRICE VAUDOIS (PSV) 1941 ECONOMISTE 1927 ADMINISTRATEUR SOCIETE COOPERA- TIVE D'HABITATION 1937 GEOGRAPHE 195 ! EDUCATRJCE SPECIALISEE 1924 EMPLOYE DE COM- MERCE HEIMATORT LIEU D'ORIGINE LUOGO DI ORIGINE PAYERNE VILLARS-BRAMARD + SEIGNEUX CORTAILLOD NE MURIST FR CHATEAU-D'OEX APPENZELL AI LAUSANNE VALLAMAND UISLE WASTERK.INGEN ZH LAUSANNE + GSTEIG BE RIDDES VS LUTRY + RJEX BLITZINGEN + VEXVS MEZIERES VD WOHNORT STIMMEN DOMICILE SUFFRAGES DOMICILIO SUFFRAGI PAYERNE LAUSANNE VEVEY SAINTE-CROIX ROMANEL-S/LSNE ARNEX-SUR-NYON LAUSANNE VALLAMAND LTSLE YVONAND LAUSANNE LAUSANNE MORRENS LAUSANNE RENENS 33899 33897 32721 32 174 31 254 31034 30514 30408 28811 27348 40826 31 604 30539 29077 29024</w:t>
      </w:r>
    </w:p>
    <w:p>
      <w:r>
        <w:t>NE SONT PAS ELUS: l.BEGUELIN 2.THONNEY 3. DESARZENS 4. MARTIN 5,THALMANN 6. MISCHLER 7, DELAY 8, DERIAZ 9. GRANDCHAMP 10.GOLAZ I1.GOEL 12. CERUTTI-RODUIT MICHEL JEAN- FRANÇOIS AIME MARIE- ANTOINETTE BERNARD MONIQUE PAUL LILIANE ROGER YVON YVES JULIETTE 1936 1940 1923 1929 1946 1941 1925 1941 1937 1936 1948 1932 REDACTEUR DU «CHEMINOT» INGENIEUR EN GENIE CIVIL EPFL MAITRE DE DESSIN MUNICIPALE DES SERVICES SOCIAUX MAJTRE SECONDAJRE MAITRESSE SECONDAJRE BURALISTE POSTAL SECRETAIRE CANTONNIER ENSEIGNANT ECONOMISTE MENAGERE TRAMELAN BE VU1LLENS SARZENS VALEYRES-SOUS- MONTAGNY LE CHENTT WAHLERN BE PROVENCE BAULMES CHEXBRES L'ABBAYE PR1LLY FULLY VS LAUSANNE 26 354 PULLY 26 252 BEX 25 975 YVERDON-L/BAINS 25 508 LE BRASSUS 24 427 LAUSANNE 24 249 FOREL-LAVAUX 23 930 BAULMES 23 901 GLION 22 896 ECUBLENS 2228! ROLLE 22 276 GRANDSON 21 807 LISTE 8. LISTE DE L'ACTION NATIONALE N E SONT PAS ELUS: I.BUGNON 2. SCHAFFER 3. BLASER 4. BAUMANN 5.ISLER 6. GYGAX 7. COUDRAY 8. FORCLAZ ALBERT JEAN ROBERT JEAN HANS HELENE MARGUERITE ANTOINETTE 1908 EXPERTEN AUTOMOBILES 1916 INGENIEUR ELECTRICIEN 1921 OUVRIER 1912 DIRECTEUR RETRAITE 1904 MECANICIEN 1918 COMMERÇANTE 1921 MENAGERE 1921 GOUVERNANTE LAUSANNE STETTLEN BE LANGNAU I/E BE SCHAFISHEIM AG ZURICH ESSERTI NES-SUR- YVERDON VETROZ + CONTHEY VS LAUSANNE LAUSANNE LAUSANNE CHAILLY-S/CLAR. CUGY VD CUGY VD LAUSANNE LAUSANNE SAINT-LIVRES 7337 6998 6441 6 175 6 149 6007 5888 5869 Ê</w:t>
      </w:r>
    </w:p>
    <w:p>
      <w:r>
        <w:t>t NAME NOM COGNOME VORNAME PRENOM NOME GEB. BERUF NE PROFESSION NATO PROFESSIONE HEIMATORT LIEU D'ORIGINE LUOGO DI ORIGINE WOHNORT STIMMEN DOMICILE SUFFRAGES DOMICILIO SUFFRAGI LISTE 9. LISTE DU PARTI DEMOCRATE-CHRETIEN VAUDOIS (PDC) NE SONT PAS ELUS: l.MUGNY 2. BBRBERAT 3. GODI 4. SCHMID 5. KELLER 6. DUBOIS 7.MOURON 8.ALLAZ 9. NICOD 10.GAN1ERE ll.AMRHEIN 12.DELALOYE 13.BALLÎF-REPOND 14. DELUZ 15.BOCHATAY 16. PANiSSOD 17.HUSSER ROGER ROMAIN ROSEMARIE BERNARD NICOLE SERGE ROBERT MICHEL GERARD FRANÇOIS FRANZ GABRIEL CATHERINE FERNAND JEAN-PIERRE DOMINIQUE JOSEPH 1921 1934 1932 . 1948 1936 1930 1930 1956 1952 1941 .1928 1936 1953 1927 1944 1941 1921 JURISTE SOUS-DIRECTEUR SECRETAIRE DIRECTEUR DE FIDUCIAIRE SECRETAIRE INGENIEUR CIVIL EPFL-SIA DESSINATEUR EN GENIE CIVIL INSTITUTEUR NEGOCIANT EN VINS JURISTE, SOUS- DIRECTEUR DE BANQUE ARCHITECTE INDEPENDANT ATTACHE DE DIRECTION INSTITUTRICE MAITRE MECANICIEN CHEF DE CHANTIER INGENIEUR ETS CONSEILLER TECHNIQUE HENNENS FR LAJOUX JU MONTREUX SANKT-URSEN FR VEVEY + OBERTHAL BE VEROSSAZ VS CHARDONNE VILLARS-LE- TERROIR MALAPALUD LAUSANNE ENGELBERG OW CHAMOSON VS VILLENEUVE FR JOUXTENS-MEZERY VERNAYAZ + SALVAN VS PREGNY-CHAMBESY GE STETTEN AG LAUSANNE LAUSANNE PR1LLY ECHALLENS VEVEY LAUSANNE TOUR-DE-PE1LZ VILLARS-LE-TER. LAUSANNE LAUSANNE MORGES PULLY PAYERNE YVERDON-L/BAINS LAVEY-VILLAGE VEYTAUX RENENS 12257 6301 5277 5226 . 5177 5 168 5042 5016 4980 4936 4880 4861 4828 4827 4784. 4508 + 345</w:t>
      </w:r>
    </w:p>
    <w:p>
      <w:r>
        <w:t>LISTE 10. LISTE DE ALTERNATIVE DEMOCRATIQUE NE SONT PAS ELUS: l.MENETREY 2.AUCHL1N 3. RECORDON 4.BONANOM1 5. VAN SINGER 6. DUBOCHET 7.GEERING 8. PAHUD 9. POUSAZ 10. WILLENER 11, BAUERT I2.PINGEON 13.JAQUBT I4.TESTUZ 15.STRAEHL 16, BREGA1MI 17.SAUNIER ANNE- CATHERINE PASCAL LUC LYDIA CHRISTIAN MICHELE JEAN-MARC JEAN-JACQUES 'NELLY MICHELINE ANNELYSE DIDIER PIERRE MURIEL ROBERT VINCENT THIERRY 193S PSYCHOLOGUE 1951 GEOGRAPHE 1955 INGENIEUR EPFL- SIA, JURISTE 1934 ARCHITECTE 1950 PHYSICIEN 1938 ERGOTHERAPEUTE 1944 MEDECIN-PEDIATRE 1922 MEDECIN 1948 EDUCATRICE 1935 SOCIOLOGUE 1935 SECRETAIRE 1943 PROFESSEUR 1942 ENSEIGNANT 1957 GARAGISTE 1929 PSYCHOLOGUE EN ORIENTATION 1956 BIBLIOTHECAIRE 1957 EMPLOYE DE COM- MERCE POLIEZ-LE-GRAND LAUSANNE 12737 WILLISAU AVRY-DEVANT- PONTFR GRAENICHEN LAUSANNE MONTREUX BALE BIOLBY-MAGNOUX OLLON LENZBURG AG ZURICH ROCHEFORT LA SAGNE NE LUTRY M ATZEN DORF SO BEX DAMVANTJU LAUSANNE JOUXTENS-MEZERY LAUSANNE CHESALLES.S/M LAUSANNE LAUSANNE GRANDVAUX PALEZIEUX-VILL, FOREL-LAVAUX LAUSANNE NYON PEYRES-POSSENS COSSONAY COSSONAY LAUSANNE LASARRAZ 4506 4304 4278 4235 4228 4226 4-211 4092 4077 4003 3967 3855 3803 3796 3740 3609 LISTE 11. LISTE DU PARTI SOCIAL-LIBERAL DES FEDERALISTES EUROPEENS (SLE) NE SONT PAS ELUS: l.HILLEBRAND MICHEL 1943 DIRECTEUR NEYRUZ VD 2. RICHARD 3.ZAHNO MICHEL MICHEL 1943 DIRECTEUR COMMERCIAL 1945 CHEF DE VENTES 1942 DIRECTEUR DE SOCIETES ARDON VS DUEDINGEN FR LAUSANNE LAUSANNE LAUSANNE 3337 1327. I 207 I</w:t>
      </w:r>
    </w:p>
    <w:p>
      <w:r>
        <w:t>CANTON DU VALAIS NOMBRE DES SIEGES: 7 ELECTEURS VOTANTS BULLETINS NULS BULLETINS BLANCS ... BULLETINS VALABLES . 145 446 94937 928 885 93 124 = 65,27 % LISTES DES CANDIDATS 1. CHRISTLICHDEMOKRATISCHE VOLKSPARTEI OBERWALLIS (CVPO) 2. PARTI DEMOCRATE-CHRETIEN DU VALAIS ROMAND - PDC BS-VS 3. PARTI CHRETIEN-SOCIAL DU BAS-VALAIS 4. PS VALAISAN - SP WALLIS PARTI SOCIALISTE DU VALAIS ROMAND - SOPO - OBERWALLIS 5. CHRISTLICHSOZIALE VOLKSPARTEI OBERWALLIS (CSPO) 6. PARTI RADICAL-DEMOCRATIQUE VALAISAN 7. FREIE DEMOKRATISCHE PARTEI OBERWALLIS (FDPO) 8. GROUPEMENT DES INDEPENDANTS DEMOCRATES VALAISANS (GID) GRUPPE UNABHAENGIGER WALLISER DEMOKRATEN A. TOTAL DES SUFFRAGES SUFFRAGES DE PARTI: LISTE 1 2 3 4 '. 5 6 7 8 TOTAL QUOTIENT 80 822 DE TOUTES LES LISTES 92 134 198837 6723 91 323 74227 143 847 18 630 20853 646 574 DES LISTES CONJOINTES 1, 2, 3, 5 6, 7 92 134 198 837 6723 74227 143 847 18 630 371921 162477 DES LISTES SOUS-APPARENTÉES 1,3,5 92 134 6723 74227 173 084 450</w:t>
      </w:r>
    </w:p>
    <w:p>
      <w:r>
        <w:t>B. RÉPARTITION DES SIÈGES ENTRE LES LISTES OU LES GROUPES DE LISTES LISTES RÉPARTITION NOMBRE DE NOMBRE SUFFRAGES DE SIÈGES 1, 2, 3, 5 371 921 4 4 162477 .2 6,1 91 323 1 8 20 853 0 TOTAL 646 574 C RÉPARTITION DES SIÈGES ENTRE LES LISTES CONJOINTES A. GROUPE DE LISTES 1, 2, 3, 5. NOMBRE DE SUFFRAGES 371 921 NOMBRE DE SIÈGES 4. QUOTIENT 74385 LISTES RÉPARTITION NOMBRE DE NOMBRE SUFFRAGES . DE SIÈGES 1,3,5 173084 2 2 198 837 2 TOTAL 371921 AA. GROUPE DE LISTES SOUS-APPARENTÉES 1, 3, 5. NOMBRE DE SUFFRAGES 173 084 NOMBRE DE SIÈGES 2. QUOTIENT 57 695 LISTES RÉPARTITION 1 3 5 TOTAL . . . NOMBRE DE SUFFRAGES 92 134 6723 74 227 173084 NOMBRE DE SIÈGES 1 0 1 2 B. GROUPE DE LISTES 6, 7. NOMBRE DE SUFFRAGES 162 477 NOMBRE DE SIÈGES 2. QUOTIENT 54 160 LISTES RÉPARTITION NOMBRE DE NOMBRE SUFFRAGES DE SIÈGES fi 143 847 2 1 18630 0 TOTAL 162477 2 451</w:t>
      </w:r>
    </w:p>
    <w:p>
      <w:r>
        <w:t>£ D. RESULTATS M NAME NOM COGNOME VORNAME PRENOM NOME LISTE 1. CHRISTLICHDEMOKRATISCHE EST ELU: l.SCHMIDHALTER NE SONT PAS ELUS: I.STOFFEL 2. B1DERBOST 3.SCHNYDER 4. IMSTEPF 5.SCHNYDER PAUL NIKLAUS PAUL DAVID ERNEST WERNER LISTE 2. PARTI DEMOCRATE-CHRETIEN SONT ELUS: l.DARBELLAY 2. DE CHASTONAY NE SONT PAS ELUS: l.GIANADDA- MENEGAKIS 2. PREMANO 3.PITTELOUD VITAL PIERRE FRANÇOISE BERNARD ROGER GEB. BERUF NE PROFESSION NATO PROFESSIONE HEIMATORT LIEU D'ORIGINE LUOGO DI ORIGINE WOHNORT DOMICILE DOMICILIO STIMMEN SUFFRAGES SUFFRAGI VOLKSPARTEI OBERWALLIS (CVPO) 1931 INGENIEUR, GROSSRAT 1943 DR. 1UR., ADVOKAT + NOTAR, GROSSRAT 1927 DR, IUR„ ADVOKAT + NOTAR, NATIONALRAT 1941 OS-LEHRER, GROSSRAT 1921 UNTERNEHMER 1948 NATIONALOEKONOM DU VALAIS ROMAND - PDC 1926 PROFESSEUR, CONSEILLER NATIONAL 193 ! AVOCAT + NOTAIRE, CONSEILLER NATIO- NAL 1948 AVOCATE + NOTAIRE DEPUTE 1951 PROFESSEUR, DEPUTE-SUPPLEANT 1934 PROFESSEUR BRIG-GLIS VISPERTERMINEN RITZINGEN GAMPEL LALDEN STEG + GAMPEL BS-VS LIDDES SIERRE SION + ISERABLES TROISTORRENTS + VAL D'ILLIEZ VEX BRIG-GLIS VISP NATERS GAMPEL ULRICHEN STEG MARTIGNY SIERRE SION MONTHEY CHAMOSON 17048 13828 12833 12755 11017 10499 36731 36062 33789 26530 25071</w:t>
      </w:r>
    </w:p>
    <w:p>
      <w:r>
        <w:t>LISTE 3. PARTI CHRETIEN-SOCIAL DU BAS-VALAIS N'EST PAS ELU: l.EVEQUOZ JEROME 1948 NOTAIRE. DEPUTE COiNTHEY SION 3 139 LISTE 4. PS VALAISAN - SP WALLIS PARTI SOCIALISTE DU VALAIS ROMAND - SOPO - OBERWALLIS EST ELUE: 1. VANNA Y-BRESSOUD NE SONT PAS ELUS: FRANÇOISE 1945 ENSEIGNANTE, CONSEILLERE NATIONALE VIONNAZ TORGON 18010 1. BODENMANN 2. REY 3.CLIVAZ 4. BURGENER 5.VOLKEN PETER JEAN-NOËL CLOVTS THOMAS ALFRED 1952 ADVOKAT + NOTAR 1949 DR ES SC. EC. ET SOC., SECRETAIRE GROUPE PARLEMEN- TAIRE SOCIALISTE 1942 DEPUTE, CHEF OUVRIER SERVICE DES TELECOM M UNI- CATIONS 1954 ADVOKAT + NOTAR 1923 LOKOMOTIVFUEHRER LAX CHERMIGNON, MONTANA + MOLLENS RANDOGNE VISP FIESCHERTAL BR1G KOENIZ VEYRAS VISP NATERS 13777 13646 11 160 11 016 10436 LISTE S. CHRISTLICHSOZIALE VOLKSPARTEI OBERWALLIS (CSPO) EST'ELU: 1. DIRKEN NE SONT PAS ELUS: l.SCHNYDER 2.SARBACH 3, ROTEN 4.WENGER HERBERT WILHELM YWO HUGO MARKUS 1941 BERUFSBERATER, NATIONALRAT 1943 ADVOKAT + NOTAR 1931 POSTHALTER 1929 KAUFMANN 1937 KAUFMANN BUERCHEN G AM PEL + STEG ST. NIKLAUS VAREN BELLWALD AGARN STEG ST. NIKLAUS BRÎG-GLIS BELLWALD 16733 12 348 11 586 10978 9262 *- (-ft U)</w:t>
      </w:r>
    </w:p>
    <w:p>
      <w:r>
        <w:t>NAME NOM COGNOME VORNAME PRENOM NOME GEB. BERUF NE PROFESSION NATO PROFESSIONE HEIMATORT LIEU D'ORIGINE LUOGO DI ORIGINE WOHNORT DOMICILE DOMICILIO STIMMEN SUFFRAGES SUFFRAGI LISTE 6. PARTI RADICAL-DEMOCRATIQUE VALAISAN SONT ELUS: 1.COUCHEP1N 2. DUPONT NE SONT PAS ELUS: LBONVIN 2. RAPILLARD 3. DESLARZES PASCAL BERNARD HUBERT CLAUDE ALAIN 1942 AVOCAT + NOTAIRE, CONSEILLER NATIO- NAL 1933 ADMINISTRATEUR PUBLIC, CONSEIL- LER NATIONAL 1944 MAITRE SECONDAIRE 1950 FONDE DE POUVOIRS 1946 COMMERÇANT MARTIGNY VOUVRY CHERMIGNON CONTHEY BAGNES MARTIGNY VOUVRY CHERMIGNON CONTHEY SION 28318 26843 21 852 18 165 17213 LISTE 7. FREIE DEMOKRATISCHE PARTEI OBERWALLIS (FDPO) NE SONT PAS ELUS: 1. BELLWALD ANTON 2. HEINZEN-SUPERSAXO VRENY 3. IMHASLY HERBERT 4.STALDER PETER 5.ZENTRIEGEN ANDRE 6. ANDENMATTEN DIONYS 1933 DR. OEC, VOLKS- WIRTSCHAFTER 1941 HAUSFRAU, SEKRETAERIN 1947 ADVOKAT + NOTAR 1942 AGRONOM, GUTSVERWALTER 1941 SEKUNDARLEHRER 1942 HOTELIER KJPPEL RIED-BRIG FIESCH + FIESCHERTAL SUMISWALD BE UNTERBAECH SAAS-GRUND BRIG-GLIS BRIG-GLIS FIESCH VISP LEUKERBAD SAAS-GRUND 4450 3410 2409 2 169 2078 2064 ü Uiii</w:t>
      </w:r>
    </w:p>
    <w:p>
      <w:r>
        <w:t>LISTE 8. GROUPEMENT DES INDEPENDANTS DEMOCRATES VALAISANS (GID) GRUPPE UNABHAENGIGER WALLISER DEMOKRATEN NE SONT PAS ELUS: l.ZUFFEREY EDGAR 2. HERITIER 3.PERRIER GEORGES ETIENNE 1930 1931 CONSEILLER FISCAL DEPUTE, PRESIDENT DE CHIPP1S COMMERÇANT, DEPUTE, PRESIDENT DE SAVIESE 1924 AGRICULTEUR, DEPUTE, ANCIEN PRESIDENT DE SAXON ST-LUC SAVIESE SAXON CHIPPIS SAVIESE SAXON 5838 5823 5 191 4i Cjfi u*&gt;</w:t>
      </w:r>
    </w:p>
    <w:p>
      <w:r>
        <w:t>CANTON DE NEUCHATEL NOMBRE DES SIEGES: 5 ELECTEURS 97 581 VOTANTS 42 674 - 43,73 % BULLETINS NULS 652 BULLETINS BLANCS 384 BULLETINS VALABLES 41 638 LISTES DES CANDIDATS Ì . PARTI RADICAL 2. PARTI LIBERAL-PPN 3. PART) SOCIALISTE 4. PARTI OUVRIER ET POPULAIRE (POP) 5. ALLIANCE DES INDEPENDANTS 6. PARTI SOCIALISTE OUVRIER (PSO) - LA BRECHE 7. ECOLOGIE ET LIBERTE A. TOTAL DES SUFFRAGES SUFFRAGES DE PARTI: LISTE 1 2 3 4 5 6 7 DE TOUTES LES LISTES 40211 63 99) 68 562 8 739 7 257 2 945 ... 1 5 226 TOTAL 206931 QUOTIENT 34 489 456</w:t>
      </w:r>
    </w:p>
    <w:p>
      <w:r>
        <w:t>B. RÉPARTITION DES SIÈGES ENTRE LES LISTES OU LES GROUPES DE LISTES LISTES PREMIÈRE RÉPARTITION DEUXIÈME RÉPARTITION TROISIÈME RÉPARTITION 1 2 3 4 5 ..:... 6 7 TOTAL NOMBRE DE SUFFRAGES 40211 63991 68 562 8 739 7257 2945 15226 206931 NOMBRE DE SIÈGES 1 1 1 0 0 0 0 3 QUOTIENT 20 105 31 995 34281 8739 7257 2945 15226 NOMBRE DE SIÈGES 1 1 2 0 0 o o 4 QUOTIENT 20 105 31 995 22854 8739 7257 2945 15226 NOMBRE DE SIÈGES 1 2 2 0 0 0 o 5 32 Feuille fédérale. 135e année. Vol. IV 457</w:t>
      </w:r>
    </w:p>
    <w:p>
      <w:r>
        <w:t>ft C. RÉSULTATS 00 NAME NOM COGNOME VORNAME PRENOM NOME GEB. BERUF NE PROFESSION NATO PROFESSIONE HEIMATORT LIEU D'ORIGINE LUOGO DI ORIGINE WOHNORT DOMICILE DOMICILIO STIMMEN SUFFRAGES SUFFRAGI LISTE 1. PARTI RADICAL ES TE LU: l.FREY NE SONT PAS ELUS: 1. BARONI 2. VEUVE 3. BOSQUET 4. BROSSIN CLAUDE 1943 CONSEILLER COMMUNAL BERNARD 1938 INGENIEUR ELECTRICSEN EPFZ CHARLES 1928 AGRICULTEUR RICCARDO 1944 ENTREPRENEUR PIERRE 1941 INSTITUTEUR LA CHAUX-DE- FONDS + B1RR AG CROGLIO- CASTELROTTO CERN1ER LES BRENETS NEUCHATEL NEUCHATEL 10 375 COLOMBIER 7 132 CHEZARD 7 064 CHAUX-DE-FONDS 6 838 LELOCLE 6463 LISTE 2. PARTI LIBERAL-PPN SONT ELUS: l.CAVADINl 2.JEANNERET NE SONT PAS ELUS: l.HIRSCHY 2. BARBEZAT 3. RENK JEAN FRANÇOIS PIERRE JEAN-CLAUDE MARGUERITE 1936 CONSEILLER D'ETAT 1932 ANCIEN CONSEILLER D'ETAT 1947 AGRICULTEUR 1931 MECANICIEN 1928 MENAGERE NO1RAIGUE + CHIASSO LE LOCLE TRÜB BE LES BAVARDS CHIASSO HAUTÉRIVE 16 388 SAINT-BLAISE 14533 CHAUX-DE-FONDS 10912 COTE-AUX-FEES 10 896 LE LOCLE 8 434</w:t>
      </w:r>
    </w:p>
    <w:p>
      <w:r>
        <w:t>LISTE 3. PARTI SOCIALISTE SONT ELUS: I.DBNEYS HEIDI 2. BOREL FRANÇOIS NE SONT PAS ELUS: 1. ALLEMANN REMY 2.SOGUEL BERNARD 3. HUMBERT WILLY 1937 PROFESSEUR 1948 MATHEMATICIEN 1932 CONSEILLER COMMUNAL 1948 AGRO-INGENIEUR ETS 1925 MECANICIEN SUR ETAMPES ROETHENBACH BE COUVET + NEUCHATEL NEUCHATEL CERNIER LE LOCLE CHAUX-DE-FONDS CORCELLES-COR.M. NEUCHATEL CERNIER LE LOCLE 16707 14284 12504 11 849 11 423 LISTE 4. PARTI OUVRIER ET POPULAIRE (POP) NE SONT PAS ELUS: I.BRINGOLF 2. BLASER 3.GERUSSI 4.DELAREUSSILLE 5.DIND ALAIN JEAN-PIERRE MARIE-CLAIRE CHARLES- FREDERIC JACQUES 1940 CONSEILLER COMMUNAL 1945 PROFESSEUR 1954 LABORANTINE 1937 EMBOITEUR 1942 FONDE DE POUVOIR LA CHAUX-DE- FONDS + HALLAU ORVIN BE DELLEY FR TRAMELAN BE ST-CIERGES VD CHAUX-DE-FONDS 2 257 LE LOCLE 1 981 NEUCHATEL I 490 CHAUX-DE-FÖNDS l 410 NEUCHATEL 1 371 LISTE 5. ALLIANCE DES INDEPENDANTS NE SONT PAS ELUS: 1. ROBERT CLAUDE 2. MONTANDON GEORGES 1924 ANCIEN CONSEILLER COMMUNAL, CONSEILLER GENE- RAL, DEPUTE 1920 PHARMACIEN LES VERRIERES LA BREVINE CHAUX-DE-FONDS 1 860 NEUCHATEL 1 425 -u Lrt VO</w:t>
      </w:r>
    </w:p>
    <w:p>
      <w:r>
        <w:t>NAME NOM COGNOME 3.VUILLEUMIER 4.TSCHANZ 5. CHENAUX VORNAME PRENOM NOME FRANÇOISE ROLAND JACQUES GEB. BERUF NE PROFESSION NATO PROFESSIONE 1942 AGENT GENERAL, CONSEILLERE GE- NERALE 1938 TECHNICIEN GEOMETRE, CON- SEILLER GENERAL 1929 CHEF DU PERSONNEL HEIMATORT LIEU D'ORIGINE LUOGO D! ORIGINE LASAGNE LA CHAUX-DU- MILIEU CHESOPELLOZ WOHNORT STIMMEN DOMICILE SUFFRAGES DOMICILIO SUFFRAGI CHAUX-DE-FONDS CHAUX-DE-FONDS BEVAIX 1 365 1 361 1 055 LISTE 6. PARTI SOCIALISTE OUVRIER (PSO) - LA BRECHE NE SONT PAS ELUS: l.LOUP 2. ZWYGART .1. VUILLIOMENET 4.OPPIKOFER 5. SANCHEZ SUZANNE YOLANDE HENRI PIERRE-YVES JOSE 1949 INSTITUTRICE 1955 INSTITUTRICE 1948 OUVRIER 1955 APPRENTI MECANICIEN 1956 INGENIEUR ETS MONTMAGNY VD KIRCHLINDACH BE SAVAGNIER OPPIKON TG LA CHAUX-DE- FONDS CHAUX-DE-FONDS NEUCHATEL NEUCHATEL NEUCHATEL CHAUX-DE-FONDS 915 520 486 417 464 LISTE 7. ECOLOGIE ET LIBERTE NE SONT PAS ELUS: 1. BONNET 2. LACK. 3. UDRIOT 4. FAVRE FRANÇOIS MAURICE EDITH ROGER 1945 PROFESSEUR 1945 ARCHITECTE 1941 MENAGERE 1942 ORFEVRE LA CHAUX-DE- FONDS OBERGOESGEN SO MONTHEY VS FLEURIER LA SAGNE NEUCHATEL TRAVERS NEUCHATEL 4 109 3250 2942 2861</w:t>
      </w:r>
    </w:p>
    <w:p>
      <w:r>
        <w:t>CANTON DE GENEVE NOMBRE DES SIEGES: il ELECTEURS VOTANTS BULLETINS NULS BULLETINS BLANCS ... BULLETINS VALABLES. 187 930 83705 440 250 83015 = 44,54 % LISTES DES CANDIDATS 2. ACTION NATIONALE 3. PARTI ECOLOGISTE GENEVOIS 4. PARTI SOCIAL-LIBERAL DES FEDERALISTES EUROPEENS (SLE) 5. VIGILANCE 6. PARTI LIBERAL 7. PARTI DEMOCRATE-CHRETIEN 8. PARTI RADICAL 9. PARTI DU TRAVAIL 10. PARTI SOCIALISTE OUVRIER 11. SOCIALISTE A. TOTAL DES SUFFRAGES SUFFRAGES DE PARTI: LISTE 2 3 4 5 6 7 8 9 10 . . . 11 TOTAL QUOTIENT 74 775 DE TOUTES LES LISTES 18865 68431 2588 109690 171 576 110293 145 144 85219 13031 1724S3 897290 DES LISTES CONJOINTES 2,5 6,7,8 9,10,11 18865 109 690 171 576 110293 145 144 85219 13031 172453 128555 427013 270703 461</w:t>
      </w:r>
    </w:p>
    <w:p>
      <w:r>
        <w:t>B. RÉPARTITION DES SIÈGES ENTRE LES LISTES OU LES GROUPES DE LISTES LISTHS PREMIÈRE RÉPARTITION DEUXIÈME RÉPARTITION TROISIÈME RÉPARTITION 2 5 3 . . . 4 6 7 8 9, 10, 11 TOTAL NOMBRE DE SUFFRAGES 128 555 68431 2588 427013 ... 270 703 897 290 NOMBRE DE SIÈGES 1 0 0 5 3 9 QUOTIENT 64277 68431 2588 71 168 67675 NOMBRE DE SIÈGES 1 0 0 6 3 10 QUOTIENT 64277 68431 2588 61 001 67675 NOMBRE DE SIÈGES 1 1 0 6 3 11 C RÉPARTITION DES SIÈGES ENTRE LES LISTES CONJOINTES A. GROUPE DE LISTES 2, 5. NOMBRE DE SUFFRAGES 128 555 NOMBRE DE SIÈGES 1. QUOTIENT 64278 LISTES RÉPARTITION 2 5 TOTAL NOMBRE DE SUFFRAGES 18 865 109 690 128555 NOMBRE DE SIÈGES 0 1 1 B. GROUPE DE LISTES 6, 7, 8. NOMBRE DE SUFFRAGES 427 013 NOMBRE DE SIÈGES 6. QUOTIENT 61 002 LISTES PREMIÈRE RÉPARTITION DEUXIÈME RÉPARTITION 6 7 g TOTAL NOMBRE DE SUFFRAGES 171 576 110293 145 144 427013 NOMBRE DE SIÈGES 2 1 2 5 QUOTIENT 57 192 55 146 48381 NOMBRE DE SIÈGES 3 . 1 2 6 C. GROUPE DE LISTES 9, 10, 11. NOMBRE DE SUFFRAGES 270 703 NOMBRE DE SIÈGES 3. QUOTIENT 67 676 LISTES RÉPARTITION 9 10 11 TOTAL NOMBRE DE SUFFRAGES 85219 13 031 172453 . . . . 270 703 NOMBRE DE SIÈGES 1 0 2 3 462</w:t>
      </w:r>
    </w:p>
    <w:p>
      <w:r>
        <w:t>D. RÉSULTATS NAME NOM COGNOME VORNAME PRENOM NOME GEB. BERUF NE PROFESSION NATO PROFESSIONE HEIMATORT LIEU D'ORIGINE LUOGO DI ORIGINE WOHNORT DOMICILE DOMICILIO STIMMEN SUFFRAGES SUFFRAGI LISTE 2. ACTION NATIONALE NE SONT PAS ELUS: 1. MEISSNER 2. BOIMOND 3.JAQUIER 4. EBINER 5.ALIBRANDI CHARLOTTE MARTINE ADOLPHE CHARLES MARCEL JEAN 1918 JOURNALISTE 1927 SECRETAIRE 1933 SELLIER I90S BOULANGER 1915 RETRAITE LANCY GENEVE PREZ-VERS- SIVIRIEZ SiON MEYRIN VERNIER PETTT-LANCY GENEVE ONEX MEYRIN 3807 3547 3300 3 186 3089 LISTE 3. PARTI ECOLOGISTE GENEVOIS EST ELU: l.REBEAUD LAURENT 1947 JOURNALISTE ROVRAY + YVONAND VD LES AVANCHETS 11 328 NE SONT PAS ELUS: 1. SCHALLER 2. GRAF 3. SAUTER 4. MEYLAN 5. LUCCO-DENEREAZ 6.RINALDI 7.CADUFF RUDOLF CATHERINE JEAN- FRANÇOIS YVES CLAUDINE DANIEL OTTO 1942 AVOCAT 1950 ENSEIGNANTE 1941 BIOLOGISTE 1958 ETUDIANT EN BIOLOGIE 1946 ASSISTANTE SOCIALE, AVOCATE- STAGIAIRE 1955 ARCHITECTE 1941 FONCTIONNAIRE FEDERAL AVS/AI FLUEHLI LU GENEVE GENEVE GENEVE VEYRIER GENEVE RUSCHEIN GR GENEVE GENEVE VERSOIX GENEVE GENEVE GENEVE CHATELAINE 8544 6272' 5810 5717 5350 4956 4784 ^ ÜJ</w:t>
      </w:r>
    </w:p>
    <w:p>
      <w:r>
        <w:t>-t. Os J^ NAME NOM COGNOME VORNAME PRENOM NOME GEB. BERUF NE PROFESSION NATO PROFESSIONE HEIMATORT LIEU D'ORIGINE LUOGO DI ORIGINE WOHNORT DOMICILE DOMICILIO STIMMEN SUFFRAGES SUFFRAGI LISTE 4. PARTI SOCIAL-LIBERAL DES FEDERALISTES EUROPEENS (SLE) NE SONT PAS ELUS: l.SEYDOUX 2. KELLER DOMINIQUE ANDREAS 1952 TECHN. RADIOLOGIE 1947 CHEF D'EXPORTA- TION DIPLOME FEDERAL HERMANCE BERINGEN SH GENEVE PAUDEX VD 920 704 LISTE 5. VIGILANCE EST ELU: 1. SOLDINI NE SONT PAS ELUS: l.SCHLAEPFER 2.THORENS; 3.JACQUIARD 4. MATTHEY-DORET MARIO ARNOLD FRANÇOIS JACQUELINE GEORGES 1913 INSTITUTEUR RETRAITE 1916 AVOCAT 1930 RESPONSABLE PERSONNEL 1921 SANS PROFESSION 1930 MARAÎCHER GENEVE GENEVE COLLONGE- BELLERIVE GENEVE CHENE-BOUGERIES CHENE-BOUGER1ES 22918 CAROUGE 19 853 GENEVE 18707 GENEVE 18 475 CONCHES 18282 LISTE 6. PARTI LIBERAL SONT ELUS: 1. GAUTIER 2.COUTAU 3. EGGLY NE SONT PAS ELUS: 1. FELIX 2.CHAPPUIS ANDRE GILBERT JACQUES- SIMON ROLAND JACQUES 1924 MEDECIN 1936 ECONOMISTE 1942 JOURNALISTE 1925 AGRICULTEUR 1921 COMMERÇANT GENEVE GENEVE GENEVE LA ROGIVUE VD RJVAZVD GENEVE GENEVE GENEVE CHOULEX TROINEX 33394 32987 29678 29012 28225</w:t>
      </w:r>
    </w:p>
    <w:p>
      <w:r>
        <w:t>LISTE 7. PARTI DEMOCRATE-CHRETIEN EST ELU: 1. MAITRE NE SONT PAS ELUS: I.TOCHON 2. DAYER 3. BLANC 4. KESSLER-NICOLET JEAN- PHILIPPE ROBERT ANDREE CLAUDE DENISE 1949 AVOCAT 1926 MEDECIN- VETERINAIRE 1929 MEDECIN 1935 FONDE DE POUVOIR 1935 SECRETAIRE GENEVE + EPAUV1LLERS GENEVE NENDAZ MEYRIN GUIN VESENAZ 22431 GENEVE 20 572 CONCHES 18215 MEYRIN 17 125 GRAND-SACONNEX 16153 LISTE 8. PARTI RADICAL SONT ELUS: 1.PETITPÌERRE GILLES 2.DUBOULE GILBERT') NE SONT PAS ELUS: l.REVACLIER JEAN» 2, CORBAT FERNAND 3, BOHREN IVAN A LISTE 9. PARTI DU TRAVAIL EST ELU: l.DAFFLON 1940 PROFESSEUR NEUCHATEL + UNIVERSITE DE GENEVE COUVET 1925 AVOCAT VANDOEUVRES ROGER 1932 VITICULTEUR 1925 ADMINISTRATEUR 1959 ANALYSTE FINANCIERE 1914 CONSEILLER ADM. LACONNEX GENEVE GRINDELWALD BE GENEVE GENEVE SATIGNY COLLONGE-BELL. GENEVE 31 728 26233 25030 21615 21 264 GENEVE GENEVE 19024 è ^/i 0 A LA SUITE DU DÉCÈS DE MONSIEUR GILBERT DUBOULE, CANDIDAT ÉLU, CEST MONSIEUR JEAN REVACLIER QUI, EN TANT QUE PREMIER SUPPLÉANT, LE REMPLACERA AU CONSEIL NATIONAL. INFOLGE HINSCHIEDS DES GEWÄHLTEN HERRN GILBERT DUBOULE RÜCKT ALS ERSTER ERSATZMANN HERR JEAN REVACLIER IN DEN NATIONALRAT NACH, IN SEGUITO AL DECESSO DEL SIGNOR GILBERT DUBOULE, CANDIDATO ELETTO, LO SOSTITUIRÀ NEL CONSIGLIO NAZIONALE, .. COME PRIMO SUBENTRANTE, IL SIGNOR JEAN REVACLIER.</w:t>
      </w:r>
    </w:p>
    <w:p>
      <w:r>
        <w:t>*.a NAME NOM COGNOME NE SONT PAS ELUS: I.MAGN1N 2. SPIELMANN 3. WILLENER 4. HEDIGER VORNAME PRENOM NOME ARMAND JEAN JACQUELINE ANDRE GEB. NE NATO 1920 1944 1927 1941 BERUF PROFESSION PROFESSIONE SECRETAIRE SPECIALISTE TELE- COMMUNICATIONS CONSEILLER ADMINISTRATIF, JUGE ASSESSEUR SECRETAIRE HEIMATORT LIEU D'ORIGINE LUOGO DI ORIGINE HAUTEVILLE FR GENEVE SIGRISWIL BE REINACH AG WOHNORT DOMICILE DOMICILIO CAROUGE GENEVE CAROUGE GENEVE STIMMEN SUFFRAGES SUFFRAGI 16083 14541 14267 ' 13 117 LISTE 10. PARTI SOCIALISTE OUVRIER NE SONT PAS ELUS: 1. SAURER 2, BATOU-SANCHEZ 3.THEVENAZ 4. MOREND 5. BOiLLAT ANDREAS MARGARITA MICHEL LILIANE JEAN-PIERRE 1948 MEDECIN 1954 ENSEIGNANTE 1947 EMPLOYE 1955 ETUDIANTE 1945 IMPRIMEUR SIGRJSW1L NEUCHATEL BULLET VD BAGNES VS LOVERESSE GRAND-LANCY ONEX GENEVE GENEVE GENEVE 2571 2552 2374 2332 2053 LISTE 11. SOCIALISTE SONT ELUS: l.CHRISTINAT 2. LONGET NE SONT PAS ELUS: 1, ZIEGLER 2, URBEN 3.RODRIK AMELIA RENE JEAN LILIANE ALBERT 1926 SANS PROFESSION 1951 ENSEIGNANT SECONDAIRE, TRADUCTEUR 1934 PROFESSEUR A L'UNIVERSITE 1932 ENSEIGNANTE Ì937 JURISTE D'ETAT GENEVE BARDONNEX GENEVE GENEVE ONEX GENEVE GENEVE CHOULEX AIRE ONEX 34720 32809 29380 27770 26409</w:t>
      </w:r>
    </w:p>
    <w:p>
      <w:r>
        <w:t>CANTON DU JURA NOMBRE DES SIEGES: 2 ELECTEURS 42 207 VOTANTS 25 939 = 61,46 % BULLETINS NULS 57 BULLETINS BLANCS 152 BULLETINS VALABLES 25 730 LISTES DES CANDIDATS 1. PARTI CHRETIEN-SOCIAL INDEPENDANT DU JURA (PCSI) - FEDERATION DE DELEMONT 2. PARTI CHRETIEN-SOCIAL INDEPENDANT DU JURA (PCSI) - FEDERATION DES FRANCHES-MONTAGNES 3. PARTI CHRETIEN-SOCIAL INDEPENDANT DU JURA (PCSI) - FEDERATION DE PORRENTRUY 4. PARTI SOCIALISTE JURASSIEN (PSJ) - FEDERATION D'AJOIE 5. PARTI SOCIALISTE JURASSIEN (PSJ) - FEDERATION DU DISTRICT DE DELEMONT 6. PARTI SOCIALISTE JURASSIEN (PSJ) - FEDERATION DES FRANCHES-MONTAGNES 7. PARTI DEMOCRATE-CHRETIEN DU JURA (PDC) S. UNION DEMOCRATIQUE DU CENTRE (UDC/JURA) 9. LES AMIS ET SYMPATHISANTS DE JEAN WILHELM 10. PARTI LIBERAL-RADICAL JURASSIEN (PLRJ) - DISTRICT DE DELEMONT 11. PARTI LIBERAL-RADICAL JURASSIEN (PLRJ) - DISTRICT DES FRANCHES-MONTAGNES 12. PARTI LIBERAL-RADICAL JURASSIEN (PLRJ) - DISTRICT DE PORRENTRUY ET DU CLOS-DU-DOUBS 467</w:t>
      </w:r>
    </w:p>
    <w:p>
      <w:r>
        <w:t>A. TOTAL DES SUFFRAGES SUFFRAGES DE PARTI: USTE 1 2 3 4 5 6. ... 7 8 9 10 11. 12 TOTAL QUOTIENT 17 147 B. RÉPARTITION LISTES 1 2, 3, 4, 5, 6 7 . 8 10, 11, 12 ... 9 TOTAL DE TOUTES DES LISTES CONJOINTES DES LISTES SOUS-APPARENTÊES LES LISTES 1, 2, 3, 4, 5, 4 507 4 507 862 862 683 683 2 626 2 626 5161 5161 1 384 1 384 12 896 1037 7475 3117 2202 9489 51 439 15 223 DES SIÈGES ENTRE PREMIÈRE RÉPARTITION NOMBRE DE NOMBRE SUFFRAGES DE SIÈGES 15 223 0 12 896 0 15845 0 7475 0 51 439 0 6 8,10,11,12 1,2,3 4 507 862 683 1 037 3 117 2202 9489 15845 6052 LES LISTES OU LES DEUXIÈME RÉPARTITION QUOTIENT NOMBRE DE SIÈGES 15223 0 12896 0 15 845 1 7475 0 1 4, 5,6 10, 11, 12 2626 5 161 1 384 3 117 2202 9489 9171 14808 GROUPES DE LISTES TROISIÈME RÉPARTITION QUOTIENT NOMBRE DE SIÈGES 15 223 1 12 896 0 7922 1 7 475 0 2 468</w:t>
      </w:r>
    </w:p>
    <w:p>
      <w:r>
        <w:t>C. RÉPARTITION DES SIÈGES ENTRE LES LISTES CONJOINTES A. GROUPE DE LISTES 1, 2, 3, 4, 5, 6. NOMBRE DE SUFFRAGES 15 223 NOMBRE DE SIÈGES 1. QUOTIENT 7 612 LISTES RÉPARTITION NOMBRE DE NOMBRE SUFFRAGES DE SIEGES 1,2,3 6052 0 4, 5, 6 .. 9171 1 TOTAL 15223 1 AA. GROUPE DE LISTES SOUS-APPARENTÉES 4, 5, 6. NOMBRE DE SUFFRAGES 9 171 NOMBRE DE SIÈGES 1. QUOTIENT 4 586 LISTES RÉPARTITION NOMBRE DE NOMBRE SUFFRAGES DE SIÈGES 4 2626 0 5 5 161 1 6 1384 0 TOTAL 9171 1 B. GROUPE DE LISTES 8, 10, 11, 12. NOMBRE DE SUFFRAGES 15 845 NOMBRE DE SIÈGES 1. QUOTIENT 7 923 LISTES RÉPARTITION NOMBRE DE NOMBRE SUFFRAGES DE SIÈGES 8 1 037 0 10, 11, 12 14808 1 TOTAL 15845 1 BA. GROUPE DE LISTES SOUS-APPARENTÉES 10, 11, 12. NOMBRE DE SUFFRAGES 14 808 NOMBRE DE SIÈGES 1. QUOTIENT 7 405 LISTES RÉPARTITION NOMBRE DE NOMBRE SUFFRAGES DE SIÈGES 10 3 117 0 11 2202 0 12 9489 1 TOTAL 14808 1 469</w:t>
      </w:r>
    </w:p>
    <w:p>
      <w:r>
        <w:t>è D. RÉSULTATS NAME NOM COGNOME VORNAME PRENOM NOME LISTE 1. PARTI CHRETIEN-SOCIAL NE SONT PAS ELUS: I.ROY GABRIEL 2. BIEDERMANN ANDRE GEB. BERUF NE PROFESSION NATO PROFESSIONE INDEPENDANT DU JURA (PCSI) 1940 ADMINISTRATEUR 1936 AGRICULTEUR HEIMATORT LIEU D'ORIGINE LUOGO DI ORIGINE - FEDERATION DE EPAUV1LLERS DELEMONT WOHNORT DOMICILE DOMICILIO DELEMONT DELEMONT DELEMONT STIMMEN SUFFRAGES SUFFRAGI 2934 1 548 LISTE 2. PARTI CHRETIEN-SOCIAL INDEPENDANT DU JURA (PCSI) - FEDERATION DES FRANCHES-MONTAGNES NE SONT PAS ELUS: 1. GERBER DANIEL 1930 AGRICULTEUR LES GENEVEZ LES GENEVEZ 430 2.FAIVET NICOLE 1949 ECONOMISTE SOUBEY SAIGNELEGIER 425 LISTE 3. PARTI CHRETIEN-SOCIAL INDEPENDANT DU JURA (PCSI) - FEDERATION DE PORRENTRUY NE SONT PAS ELUS: 1.GIORDANO VICTOR 1940 JOURNALISTE BONFOL COURTEDOUX 358 2.HUBLEUR DOMINIQUE 1955 MONTEUR- ALLE PORRENTRUY 323 ELECTRICIEN LISTE 4. PARTI SOCIALISTE JURASSIEN (PSJ) - FEDERATION D'AJOIE NE SONT PAS ELUS: l.VARRIN BERNARD 1939 FONDE DE POUVOIR RECLERE ALLE 1632 2. LIEVRE AMI 1938 CHIMISTE COURTEMAICHE COURTEMAICHE 977</w:t>
      </w:r>
    </w:p>
    <w:p>
      <w:r>
        <w:t>LISTE 5. PARTI SOCIALISTE JURASSIEN (PSJ) - FEDERATION DU DISTRICT DE DELEMONT EST ELUE: I.FRIEDLI VALENTINE 1929 MENAGERE ROSIERES SO N'EST PAS ELU: 1. GENTIL PIERRE-ALAIN 1952 SECRETAIRE DU PSJ DELEMONT DELEMONT DELEMONT 2789 2Î23 LISTE 6. PARTI SOCIALISTE JURASSIEN (PSJ) - FEDERATION DES FRANCHES-MONTAGNES NE SO NT PAS ELUS: l.FORNASIBR 2.BOURQUARD- COULLERY RAYMOND AGNES 1938 AIDE-MECANICIEN 1948 MENAGERE NOIRAIGUE NE BOECOURT SAIGNELEGIER LES BREULEUX 783 597 LISTE 7. PARTI DEMOCRATE-CHRETIEN DU JURA (PDC) NE SONT PAS ELUS: l.THEUBET GABRIEL 2. OEUVRAY MARTIN 1936 PROFESSEUR 1934 AGRICULTEUR FAHY CHEVENEZ PORRENTRUY CHEVENEZ 7382 5384 LISTE 8. UNION DEMOCRATIQUE DU CENTRE (UDC/JURA) NE SONT PAS ELUS: l.SCHAFFTER 2. HUEGL! RENE ROLAND 1937 SECRETAIRE COMMUNAL 1942 AGRICULTEUR SOULCE SEEDORF BE SOULCE MIECOURT 571 465 5</w:t>
      </w:r>
    </w:p>
    <w:p>
      <w:r>
        <w:t>-J NAME VORNAME GEB. BERUF HEIMATORT WOHNORT STIMMEN M NOM PRENOM NB PROFESSION LIEU D'ORIGINE DOMICILE SUFFRAGES COGNOME NOME NATO PROFESSIONE LUOGO DI ORIGINE DOMICILIO SUFFRAGI LISTE 9. LES AMIS ET SYMPATHISANTS DE JEAN WILHELM N'EST PAS ELU: I.WILHELM JEAN 1929 JOURNALISTE DELEMONT PORRENTRUY 7474 LISTE 10. PARTI LIBERAL-RADICAL JURASSIEN (PLRJ) - DISTRICT DE DELEMONT NE SONT PAS ELUS: 1. LINDER WILLY 1938 AGENT GENERAL LINDEN BE DELEMONT 1639 2. VOIROL ROMAIN 1934 INSTITUTEUR LES GENEVEZ COURRENDLIN 1453 LISTE 11. PARTI LIBERAL-RADICAL JURASSIEN (PLRJ) - DISTRICT DES FRANCHES-MONTAGNES NE SONT PAS ELUS: l.BIETRY JOSEPH 1927 ASSISTANT- BOKFOL LÈS ENFERS 1141 SOCIAL 2. MISEREZ ALPHONSE 1919 INDUSTRIEL LAJOUX SAIGNELEGIER 1050 LISTE 12. PARTI LIBERAL-RADICAL JURASSIEN (PLRJ) - DISTRICT DE PORRENTRUY ET DU CLOS-DU-DOUBS EST ELU: 1.ET1QUE PIERRE 1945 DIRECTEUR EPC BURE BRESSAUCOURT 5251 N'EST PAS ELU: l.DIETLIN JEAN-PIERRE 1938 NOTAIRE LOEWENBURG + PORRENTRUY 4169 PLEIGNE</w:t>
      </w:r>
    </w:p>
    <w:p>
      <w:r>
        <w:t>Schweizerisches Bundesarchiv, Digitale Amtsdruckschriften Archives fédérales suisses, Publications officielles numérisées Archivio federale svizzero, Pubblicazioni ufficiali digitali RAPPORT AU CONSEIL NATIONAL SUR LES ÉLECTIONS AU CONSEIL NATIONAL POUR LA 42ÈME LÉGISLATURE DU 9 NOVEMBRE 1983 In Bundesblatt Dans Feuille fédérale In Foglio federale Jahr 1983 Année Anno Band 4 Volume Volume Heft 47 Cahier Numero Geschäftsnummer 83.074 Numéro d'affaire Numero dell'oggetto Datum 29.11.1983 Date Data Seite 297-472 Page Pagina Ref. No 10 103 879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