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83.024 vom 12. April 1983</w:t>
      </w:r>
    </w:p>
    <w:p>
      <w:r>
        <w:t>Bundesverwaltung, 1983-04-12, DE</w:t>
      </w:r>
    </w:p>
    <w:p>
      <w:r>
        <w:rPr>
          <w:b/>
        </w:rPr>
        <w:t xml:space="preserve">Quelle: </w:t>
      </w:r>
      <w:r>
        <w:t>https://mcp.opencaselaw.ch/entscheid/ch_vb_83.024</w:t>
      </w:r>
    </w:p>
    <w:p>
      <w:r>
        <w:t>FR: CH_VB 83.024 du 12 avril 1983</w:t>
      </w:r>
    </w:p>
    <w:p>
      <w:r>
        <w:t>IT: CH_VB 83.024 del 12 aprile 1983</w:t>
      </w:r>
    </w:p>
    <w:p>
      <w:pPr>
        <w:pStyle w:val="Heading2"/>
      </w:pPr>
      <w:r>
        <w:t>Erwägungen</w:t>
      </w:r>
    </w:p>
    <w:p>
      <w:r>
        <w:rPr>
          <w:b/>
        </w:rPr>
        <w:t>E. 14</w:t>
      </w:r>
    </w:p>
    <w:p>
      <w:r>
        <w:t>mars 1983 Au nom du Conseil fédéral suisse: Le président de la Confédération, Aubert Le chancelier de la Confédération, Buser 1472 . 1983-60</w:t>
      </w:r>
    </w:p>
    <w:p>
      <w:r>
        <w:t>Rapport L'article 15 des dispositions transitoires de la constitution fédérale prévoit que, de 1980/1981 à 1984/1985, les cantons reçoivent 5 pour cent des recet- tes nettes de la Régie des alcools. Chaque canton est tenu d'employer la tota- lité de sa part à la lutte contre les causes et les effets de l'alcoolisme. Aux termes de l'article 45 de la loi du 21 juin 1932 sur l'alcool, les cantons doivent présenter chaque année un rapport sur l'emploi de leur part. Ce rap- port se fonde sur le-plan de répartition fixé par notre arrêté du 18 octobre 1949 (RS 686.111). Les annexes 1 à 3 de notre rapport fournissent un aperçu de l'emploi de la part des cantons en 19 80/19 81, à savoir: 1. Un tableau des sommes employées principalement à la lutte contre les causes de l'alcoolisme (rubriques I à V); 2. Un tableau des sommes employées principalement à la lutte contre les effets de l'alcoolisme (rubrique VI), ainsi qu'à la lutte visant à la fois les causes et les effets de l'alcoolisme (rubriques VII et VIII); 3. Un tableau d'ensemble indiquant les sommes affectées à la lutte contre l'alcoolisme et les mouvements des fonds de réserve. Enfin, les rapports complets des gouvernements cantonaux sur l'emploi de leur part en 1980/1981 sont contenus dans l'annexe 4, Les parts des cantons sont-elles suffisantes pour combattre efficacement l'alcoolisme en Suisse? On pourrait répondre non dans la mesure où l'on tient compte de l'augmentation de la consommation d'alcool. Cette conclu- sion n'est toutefois pas évidente. Il convient en effet de se souvenir que les parts des cantons ne constituent qu'un des moyens d'intervenir sur le plan de la prévention et de la thérapie de l'alcoolisme. C'est pourquoi l'augmentation globale de la consommation ne saurait être attribuée uniquement à la préten- due insuffisance d'un seul instrument. On oublie aussi très souvent que les parts des cantons proviennent de la seule imposition des boissons distil- lées. Celles-ci représentent toutefois à peine 20 pour cent de l'alcool consom- mé en Suisse, alors que le vin et la bière en totalisent environ 80 pour cent. Les parts des cantons devraient néanmoins suffire à combattre les dommages imputables à toutes les boissons alcooliques. Le compte de la Régie pour l'exercice 1980/1981 s'est soldé par un bénéfice net de 286 980 710 francs. La part de 5 pour cent revenant aux cantons s'est élevée à 14 349 036 francs (année précédente: 13793 523 fr.). 1473</w:t>
      </w:r>
    </w:p>
    <w:p>
      <w:r>
        <w:t>Tous les cantons se sont conformés à leur obligation constitutionnelle et ont employé la totalité de leur part du bénéfice net de la Régie à la lutte contre l'alcoolisme. Les dépenses, dont font état les rapports des cantons, se chiffrent à 14399693 francs. La répartition de ce montant, selon les rubriques du plan, ressort du tableau à la page suivante. Ainsi, 6318263 francs ou 43 pour cent (41% l'année précédente) des sommes versées aux cantons en 1980/1981 ont été affectés à la lutte contre les causes de l'alcoolisme (rubriques I à V), alors que 7 962 981 francs ou 54 pour cent (56% l'année précédente) ont été consacrés à la lutte contre les effets de l'alcoolisme (rubrique VI). Les autres dépenses - 3 pour cent - ont servi à combattre l'alcoolisme tant dans ses causes que dans ses effets (rubri- ques VII et VIII). Vingt-quatre cantons disposent d'un fonds alimenté par des versements pro- venant de leurs parts au bénéfice net de la Régie. Grâce à ces fonds, les mon- tants destinés à la lutte contre l'alcoolisme peuvent être rendus moins dépen- dants des fluctuations annuelles des parts au bénéfice net. D'après les rapports, neuf cantons ont prélevé sur leurs réserves un total de 662 121 francs, tandis que d'autres ont versé à leurs fonds des montants totalisant 260 469 francs. Déduction faite des versements, la somme globale nette qui a été prélevée des fonds s'élève à 401 652 francs. A la fin de l'exercice consi- déré, le total des fonds s'établissait à environ 5,9 millions de francs. Comme il s'agit de ressources qui proviennent du bénéfice net de la Régie et sont desti- nées à des fins déterminées, les cantons sont tenus de faire également rapport sur les mouvements de ces fonds. Les détails ressortent des rapports des can- tons, à l'annexe 4. 1474</w:t>
      </w:r>
    </w:p>
    <w:p>
      <w:r>
        <w:t>Dépenses des cantons pour la lutte contre l'alcoolisme Rubrique 1976/77 1977/78 1978/79 1979/80 1980/81 Fr. Fr. Fr. Fr. Fr. Lutte contre les causes de l'alcoolisme I. Encouragement de la lutte contre l'alcoolis-- me en général 3231174 3215401 3599735 3480792 3690305 II. Information de la po- pulation sur l'alimen- tation rationnelle et les dangers de l'alcoolis- me, etc 2399201 2233451 2434555 2342958 2421671 III. Utilisation non alcooli-- que des fruits et des rai- sins 60 965 65 439 55 472 60 396 76 287 IV. Secours à des détenus ou internés après leur libération 134600 139600 141100 145900 112700 V. Secours en nature à des voyageurs pauvres</w:t>
      </w:r>
    </w:p>
    <w:p>
      <w:r>
        <w:rPr>
          <w:b/>
        </w:rPr>
        <w:t>E. 16</w:t>
      </w:r>
    </w:p>
    <w:p>
      <w:r>
        <w:t>500</w:t>
      </w:r>
    </w:p>
    <w:p>
      <w:r>
        <w:rPr>
          <w:b/>
        </w:rPr>
        <w:t>E. 17</w:t>
      </w:r>
    </w:p>
    <w:p>
      <w:r>
        <w:t>300 Lutte contre les effets de l'alcoolisme VI. Soutien de dispensaires antialcooliques et d'établissements pour buveurs, etc 8125058 7180949 7827484 8200535 7962981 Lutte contre les causes et les effets de l'alcoolisme VII, Placement, soins et en- tretien d'enfants négli- gés et de jeunes mal- faiteurs 487628 364704 293713 276869 251689 VIII. Soutien d'établisse- ments recevant des per- sonnes menacées par l'alcoolisme 297300 431900 227938 223148 268412 Dépenses pour l'exercice.... 14751926 13646444 14595997 14747098 14801345 Versement net aux fonds de réserve 139 147 Prélèvement net sur les fonds de réserve 941 093 855 206 937242 401652 Total des affectations 13810833 12791238 14735144 13809856 14399693 1475</w:t>
      </w:r>
    </w:p>
    <w:p>
      <w:r>
        <w:t>Os Montants employés en Canton Zurich Berne Lucerne Uri Schwyz Untenvald-le-Haul Unterwald-le-Bas Claris ZOUE Fri bourg Soleure Baie-Ville Baie-Campagne Schaffhouse Appenzell Rh.-Ext Appenzell Rh.-Int Saint-Gall Grisons Argovie Thurgovie Tes sin Vaud Valais Neuchâtel Genève . Jura Total 1980/1981 à la lutte visant surtout les causes de l'alcoolisme i. Encouragement de la lulle con Ire l'alcoolisme en général Fr. 847 687.— 765 326,40 338 800.— 5 100.— 35550.— 2 800.— 4 700.— 3 600.— 42 382.70 109000.— 80 794.— 141 050.— 37 500.— 28 100.—</w:t>
      </w:r>
    </w:p>
    <w:p>
      <w:r>
        <w:rPr>
          <w:b/>
        </w:rPr>
        <w:t>E. 20</w:t>
      </w:r>
    </w:p>
    <w:p>
      <w:r>
        <w:t>700.— 2 100.— 144 800.— 135300.— 80 100.— 85 200.— 267 600.— 140500.— 38 100.— 89 500.— 190500.— 53 515.— 3690305.10 il. Information de la population sur l'alimentation rationnelle et les dangers de l'alcoolisme, etc. Fr. 148657,— 516433.70 2 400.— 27 191.50 47 288.40 18783.85 10680.— 13632.90</w:t>
      </w:r>
    </w:p>
    <w:p>
      <w:r>
        <w:rPr>
          <w:b/>
        </w:rPr>
        <w:t>E. 23</w:t>
      </w:r>
    </w:p>
    <w:p>
      <w:r>
        <w:t>249.— 5155.— 249 500.— 81 500.— 347489.90 68 000.— 316000.— 47 596.90 187 772.95</w:t>
      </w:r>
    </w:p>
    <w:p>
      <w:r>
        <w:rPr>
          <w:b/>
        </w:rPr>
        <w:t>E. 25</w:t>
      </w:r>
    </w:p>
    <w:p>
      <w:r>
        <w:t>561.50 1 1 500.— 2 000.— 2421671.40 ni. Utilisalion non alcoolique des fruits et des raisins Fr. 6 000.— 200.— 5 400.— 866.55 920.— 5 000.— 100.— 200.— 400.— 200.— 1 000.— 10000,— 2 000.— 7 000.— 9 000.— 3 000.— 5 000.— 20 000.— ' 76286.55 IV. Secours à des détenus ou internés après leur libération Fr. 3 100 — 21000.— 10000.— 6 000.— 600.— 40 000 — 22 000.— 10000.— 112700 — Annexe 1 V. Totali. àV. Secours en nalure à des voyageurs pauvres Fr. Fr. — I 002 344.— — 1281760.10 — 344 500.— — 32291.50 — 88238.40 — 22 450.40 — 16300.— — 17232.90 — 65 882.70 — 195 500.— — 101986.50 — 202671.30 — 83865.— — 102900.— _ 44 749.— — 7255.— — 395300.— — 226 800.— — 429 589.90 — 200200.— — 614600.— 17300.— 208396.90 — 230872.95 — 135061.50 — 212000.— — 55515.— 17300— 6318263.05</w:t>
      </w:r>
    </w:p>
    <w:p>
      <w:r>
        <w:t>Montants employés en 1980/1981 à la lutte visant surtout les effets de l'alcoolisme Canlon Zurich , Berne Lucerne . . , , U r i . . . . Schwyz Unterwald-le-Haut Unlerwatd-le-Bas . , . Glaris ZOUE , Fribourg Soleure Baie-Ville , Baie-Campagne Schaffhouse Appenzell Rh -Exl Appenzell Rh -Int Sainl-Gall . . . Grisons Argovie Thurgovie , . Tessi n , , Vaud Valais Neuchâtel Genève Jura Total ! . . . . Visant surtout les effets VI. Soutien Je dispensaires antialcooliques el d'établissements pour buveurs, etc. Fr. 1 597099.— I 201 583.75 315650.— 24 000.— 94 100.— 29950,— 8000,— 40050.— 82765.50 211200.— 387620.90 257 603.20 375 749.80 44415.— 57 000.— 7 700.— 514500.— 141 407.20 616600.— 74 500.— 12000.— 823 309.20 230 000.— 190902.55 526745,— 98 530.20 7962981.30 Visant tes causes et les VII. Placement, soins et entretien d'enfants négligée el déjeunes malfaiteurs Fr. 3 800.— 1 5 000.— 14600.— 900.— 34 500,— 500.— 12000.— 500.— 3 869.60 38 420.— 4 600.— 2 000.— 5 000.— 58 500.— 24 000.— 1 000.— 22 500.— 10000,— 251 689.60 ; efiels VIII. Soutien d'établissements recevant des personnes menacées par l'alcoolisme Fr. 10000.— 8 650,— 3 600.— 2 000.— 7 500.— 1 400.— 2 500.— 33 400.— 10500.— 7 000.— 2 000.— 1 200.— ' 32000.— 8 500,— 4 500.— 9 700.— 24 000.— 2000.— 4 000.— 85 300,— 500.— 8 161.70 268411,70 Total VII. et VIII. Fr. 10000.— 8 650.— 7 400.— 17000,— 22 100,— 2 300.— 37 000.— 33 900.— 22 500.— 7 500.— 2 000.— 1 200.— 35869.60 46 920.— 9 100.— 1 1 700.—</w:t>
      </w:r>
    </w:p>
    <w:p>
      <w:r>
        <w:rPr>
          <w:b/>
        </w:rPr>
        <w:t>E. 29</w:t>
      </w:r>
    </w:p>
    <w:p>
      <w:r>
        <w:t>000.— 2 000.— 4 000.— 143800.— 24 000.— 1 000,— 23 000.— 18 161.70 520 101.30 Annexe 2 Total 1. à VIII. Fr. 2 609 443.— 2491 993.85 667 550.— 73 291.50 204438.40 54 700,40 61 300.— 91 182.90 171 148.20 414200.— 491607.40 461 474.50 495 484.40 194235.— 110849.— 26655.— 938 800.— 370207.20 1 050 189.90 418500.— 650 600.— 1032706.10 483 872.95 325 964.05 756 906.70 154045.20 14801 345.65</w:t>
      </w:r>
    </w:p>
    <w:p>
      <w:r>
        <w:t>Ensemble des montants utilisés Canton Zurich Berne Lucerne Uri . Schwyz Unterwald-le-Haut . . . Untenvald-le-Bas Glaris Zoue Fribourg Soleure Baie-Ville Baie-Campagne .... Schafîliouse Appenzell Rh.-Ext. . . Appenzell Rh.-Int Saint-GalI Grisons . . . Argovie Thurgovie Tessin Vaud Valais Neuchâtel Genève Jura Total à la lutte contre l'alcoolisme en Part des cantons au bénéfice net Fr. 2 530 907 60 205572070 667 549.90 76 373 10 219438.40 58 300 40 64 503.40 82 763 30 171 148 20 417549.20 491 607.40 459 629 60 495484.40 156458.70 107316.40 28950.70 883 566 70 371 105 — 1 022 069.80 414278.60 599 343.10 1 191 809 20 492971,10 356965.50 786 745 — 146480 10 14 349 035.50 1980/1981 Dépenses Fr. 2 609 443 — 2491 993 85 667 550.— 73 29 1 50 204 438 40 54 700 40 6l 300.— 91 18290 171 14820 414200.— 491 607.40 461 47450 495 484.40 194235.— 110849.— 26 655.— 938 800 — 370207.20 1 050 189.90 418 500.— 650600.— 1 032 706 1 0 483 872.95 3?5 964.05 756 906 70 154045 20 14801 345.65 Versements/prélèvements sur les fonds Fr. - 78 535 40 -436273.15 3 08 1 60 1 5 000 — 3 600.— 3 203.40 3 349.20 . - 1 844 90 _ ] 646.— 2295.70 - 55 233 30 897.80 - 28 120.10 - 4221.40 - 51 256.90 159 103.10 9098.15</w:t>
      </w:r>
    </w:p>
    <w:p>
      <w:r>
        <w:rPr>
          <w:b/>
        </w:rPr>
        <w:t>E. 31</w:t>
      </w:r>
    </w:p>
    <w:p>
      <w:r>
        <w:t>001.45 29 838.30 _ 4990. — -401 652.45 Annexe 3 Total Fr. 2 530 907 60 205572070 667 550.— 76373 10 21943840 58 300 40 64 503.40 91 18290 171 148 20 417 54920 491 607.40 459 629 60 495 484.40 194235.— 109 203 — 28 950.70 883 566 70 371 105 — 1 022 069.80 414278.60 599 343.10 1 1 9 1 809 20 492971 10 356965.50 786745 — 149055 20 14399693.20</w:t>
      </w:r>
    </w:p>
    <w:p>
      <w:r>
        <w:t>Annexe 4 Rapports des gouvernements cantonaux au Département fédéral des finances sur l'emploi de leur part du bénéfice net réalisé par la Régie fédérale des alcools en 1980/1981 1. Zurich Schreiben der Direktion der Fürsorge vom 8. Juni 1982 Wir beehren uns, Ihnen über die Verwendung des Anteils des Kantons Zürich am Reinertrag der Alkoholverwaltung Bericht zu erstatten. Gemäss Bundesbeschluss vom 20. Juni und Volksabstimmung vom 30. November 1980 wird den Kantonen von den Reineinnahmen der Alkohol Verwaltung der Geschäftsjahre 1980/81-1984/85, in Abweichung von Artikel 32bis Absatz 9 der Bundesverfassung, nur der für die Bekämpfung des Alkoholismus bestimmte Anteil ausgerichtet. Der dem Kanton Zürich für das Geschäftsjahr 1980/81 zustehende Teil betrug 2 530 907.60 Franken. Der Regierungsrat des Kantons Zürich liess diesen Betrag in den Fonds zur Bekämpfung des Alkoholismus einfliessen und beschloss gleichzeitig, zulasten der Fondsrechnung 2 609 443 Franken auszuzahlen. Gestützt auf das Rubrikenschema vom 18. Oktober 1949 verteilten sich die Zuwen- dungen wie folgt: 1. Förderung der Bekämpfung des Alkoholismus im allgemeinen Fr. Fr. Zürcherische Fürsorgestellen für Alkoholgefahrdete (Vor- sorgetätigkeil) 464 587.— Arbeitsgemeinschaft zürcherischer Fürsorger für Alkohol- gefahrdete Fr. - ordentlicher Beitrag 5 000.— -Supervisionen 10000.— 15000.— Kantonaler Abstinentenverband Zürich - ordentlicher Beitrag 40 000.— - Sekretariat 115 000.— - Plakataktion 30 000.— 185 000.— Aktion Gesundes Volk, Arbeitsausschuss für den Kanton Zürich 16500.— 1BSA, Interkantonale Bildungsstätte für soziale Arbeit an Alkoholgefährdeten, Zürich 30 000.— Schweizerische Fachstelle für Alkoholprobleme, Lau- sanne 125000.— Schweizerischer Verband von Fachleuten für Alkohol- gefährdeten- und Suchtkrankenhilfe 6 600.— Schweizerischer Verein der Eisenbahner für Nüchtern- heit 5 000.— 847 687.— Zu übertragen 847 687.— 1479</w:t>
      </w:r>
    </w:p>
    <w:p>
      <w:r>
        <w:t>Fr. Fr. Übertrag . 847687.— IL Aufklärung des Volkes über zweckmässige Ernäh- rung und über Gefahren des Alkoholismus, Unter* Stützung von Forschungen über Alkoholschädigun-- gen, Förderung von Gemeindestuben, Volksbiblio- theken, Leseräumen, Jugendheimen und ähnlichen volkserzieherischen Bestrebungen Kirchlicher Sozialdienst der reformierten Landeskirche - Haushaltanleitung 5 000.— Zentralstelle für Eheberatung Zürich 7 000.— Verein Mütterhilfe Zürich 7 000.— Schweizerische Stiftung für Gesundheitserziehung, Doku- mentationsstelle 7 000.— Psychiatrische Universitätsklinik - Klassifikation alkoholabhängiger Männer 6 000.— Beratungs- und Sozialdienst für Alkoholgefährdete, Winterthur - Informationsprospekt 5 000.— GASTA Schweizerische Stiftung für alkoholfreie Gast- lichkeit Fr. - Frauenverein für alkoholfreie Wirtschaften, Winterthur 20 000.— - Genossenschaft Gemeindestube Töss 5 000.— 25 000.— Verein Ferienhaus Walenguflen des Blauen Kreuzes Zürich 20 000.— Schweizerisches Jugendschriftenwerk 5 000.— Pro Juventute Freizeitdienst 5 000.— Militärkommission der Christlichen Vereine junger Män- ner der deutschen Schweiz 10 000.— Pausenapfelaktion 46 657.— 148 657.— III. Förderung der alkoholfreien Obst- und Trauben- verwertung Schweizerische Vereinigung für neuzeitliche Obst- und Traubenverwertung, Affoltern am Albis 5 000.— Obstbauverein des Kantons Zürich, Sektion Obstverwer- ter 1000.— 6000.— VI. Unterstützung von Trinkerfürsorgestellen sowie von Trinkerheilanstalten, Unterbringung von Al- koholkranken in Heilstätten, Heimen sowie Heil- und Pflegeanstalten Zürcherische Fürsorgestellen für Alkoholgefährdete (Für- sorgetätigkeit) 987 548.— Kantonsspital Winterthur (für sozial psychiatrisch e Be- treuung Alkoholkranker) 131 062.— Verein Behandlungszcntrum Hirschen, Turbenthal 100 000.— Heilstätte Ellikon an der Thur 300000.— Beiträge an die Unterbringung bedürftiger Alkoholkran- ker in Trinkerheilanstalten 78489.— l 597099.— Zu übertragen 2 599 443.— 1480</w:t>
      </w:r>
    </w:p>
    <w:p>
      <w:r>
        <w:t>Fr. Fr. Übertrag 2 599 443.— VIII. Unterstützung von privaten Anstalten und Institu- tionen, welche alkoholgefährdete oder alkoholge- schädigte Personen aufnehmen Genossenschaft für alkoholfreie Gaststätten, Hertihus, Bülach (Präventivheim) 10 000.— Ausgaben für Zehntelszwecke im Berichtsjahr 2 609 443.— Entnahme aus dem Fonds zur Bekämpfung des Alkoholis- raus 78 535.40 Aufwendungen aus dem Anteil am Reinertrag 1980/81 .. 2530907.60 Fondsbestand Ende 1980 Fr. 773143.80 Zinsen 37 380.45 Einlage über die Pflichtsumme hinaus 44 492.30 81 872.75 Entnahme - 78535.40 3337.35 Fondsbestand Ende 1981 776 481.15 1481</w:t>
      </w:r>
    </w:p>
    <w:p>
      <w:r>
        <w:t>2. Bern Schreiben des Regierungsrates vom 9. Juni 1982 Wir beehren uns, Ihnen nachstehend über die Verwendung des Anteils unseres Kan- tons am Reinertrag 1980/81 der Alkoholverwaltung Bericht zu erstatten. Von den Reineinnahmen des Bundes aus der fiskalischen Belastung gebrannter Wasser wurden dem Kanton Bern 2 055 720.70 Franken zugewiesen. Zur Bekämpfung des Alkoholismus in seinen Ursachen und Wirkungen wurde dieser Betrag wie folgt verwendet : I. Förderung der Bekämpfung des Alkoholismus im allgemeinen Fr. 520067.— Verband bernischer Fürsorgestellen für Alkoholkranke (Vorsorgetätigkeit) Bernischer Kantonalverband des Blauen Kreuzes (Vorsor- getätigkeit) 139 500.-</w:t>
      </w:r>
    </w:p>
    <w:p>
      <w:r>
        <w:rPr>
          <w:b/>
        </w:rPr>
        <w:t>E. 35</w:t>
      </w:r>
    </w:p>
    <w:p>
      <w:r>
        <w:t>000.— 2 759.40 8 000.— 50 000.— 10000.— Verband der Abstinentenvereine des Kantons Bern Kantonale Kommission zur Bekämpfung des Alkoholis- mus Kantonalverband des Sozialistischen Abstinentenbundes . Schweizerische Fachstelle für Alkoholprobleme, Lau- sanne Schweizerischer Verband von Fachleuten für Alkohol- gefährdeten- und Suchtkrankenhilfe II. Aufklärung des Volkes über zweckmässige Ernäh- rung und über Gefahren des Alkoholismus, Unter- stützung von Forschungen Ober Alkoholschädigun- gen, Förderung von Gemeindestuben, Volksbiblio- theken, Leseräumen, Jugendheimen und ähnlichen volkserzieherischen Bestrebungen Kantonale Vorsorger 450 000— Alkohol-Vorsorgestelle und Information über Suchtgefah- ren im Kanton Bern, Bern 45 000.— Lebrkurse und Tagungen, Kostenbeiträge 15 382.50 Abonnemente pro 1981 «Suchtprobleme und Sozialar- beit» • 451-20 Groupement romand d'études sur l'alcoolisme et les toxi- comanies (GREAT), Lausanne 5 000.— Coras, Conférence romande de l'action sociale, Lausanne 600.— Fr. 765 326.40 516433.70 VI. Unterstützung von Trinkerfürsorgestellen sowie von Trinkerheilanstalten, Unterbringung von Al- koholkranken in Heilstätten, Heimen sowie Heil- und Pflegeanstalten Verband bernischer Fürsorgestellen für Alkoholkranke - davon für Vorsorge (Rubrik I) Bernischer Kantonalverband des Blauen Kreuzes - davon für Vorsorge (Rubrik I) Fr. l 345 646.60 - 520067.— 310000.— - 139500.— Zu übertragen 996079.601281760.10 825 579.60 170500.— 1482</w:t>
      </w:r>
    </w:p>
    <w:p>
      <w:r>
        <w:t>Fr. Fr. Übertrag 996079.601281760.10 Trinkerheilstätte Eschenhof/Witzwil 75 000.— Heilstätte für alkoholkranke Frauen «Wysshölzli», Her- zogenbuchsee 130504.15 l 201 583.75 VIII. Unterstützung von privaten Anstalten und Institu- tionen, welche alkoholgefährdete oder alkoholge- schädigte Personen aufnehmen Heilsarmee Bern 8 650.— Ausgaben für Zehntelszwecke im Berichtjahr 2 491 993.85 Entnahme aus dem Fonds zur Bekämpfung des Alkoholis-- mus ' 436273.15 Aufwendungen aus dem Anteil am Reinerträgnis 1980/81 2 055 720.70 Fondsbestand Ende 1980 719 655.15 Entnahme für Beiträge über die Pflichtsumme hinaus 436273.15 Fondsbestand Ende 1981 283382.— 1483</w:t>
      </w:r>
    </w:p>
    <w:p>
      <w:r>
        <w:t>3. Luzern Auszug aus dem Verhandlungsprotokoll des Regierungsrates vom 22.Januar 1982 und Schreiben des Finanzdepartementes vom 26. Januar 1982 Mit Schreiben vom 29. Dezember 1981 teilt das Eidgenössische Finanzdepartement dem Regierungsrat mit, dass dem Kanton Luzern aus dem Betriebsergebnis der Alko- holverwaltung für das Geschäftsjahr 1980/81 ein Betrag von 667 549.90 Franken zu- kommt. Gemäss Regierungsratsbeschluss ist diese Summe entsprechend den vom Bundesrat aufgestellten Grundsätzen zu verwenden und wird auf Antrag des Finanzdepartementes wie folgt verteilt: I. Förderung der Bekämpfung des Alkoholismus im allgemeinen Fr. Fr. Sozial-Medizinischer Dienst für Alkoholgefährdete (Vor- sorge) 313 650.— Blaukreuzverein Luzern l 200.— Schweizerische Katholische Abstinentenliga, Kantonal- verband Luzern 200.— Schweizerischer Verein der Eisenbahner für Nüchtern- heit, Region Mittelschweiz 200.— Schweizerische Fachstelle für Alkoholprobleme, Lau- sanne 20 750.— Schweizer Guttempler 200.— Schweizerischer Verein abstinenter Lehrer - Arbeitsgemeinschaft «Gesunde Jugend» 2 000.— Schweizerischer Verband von Fachleuten für Alkoholge- fährdeten- und Suchtkrankenhilfe 400.— IBSA, Interkantonale Bildungsstätte für soziale Arbeit an Alkoholgefährdeten, Zürich 200.— 338 800.— II. Aufklärung des Volkes über zweckmässige Ernäh- rung und über Gefahren des Alkoholismus, Unter- stützung von Forschungen über Alkoholschädigun- gen, Förderung von Gemeindestuben, Volksbiblio- theken, Leseräumen, Jugendheimen und ähnlichen volkserzieherischen Bestrebungen Hauswirtschaftliche Kommission der Stadt Luzern (für Aufklärungsarbeit an den Kursen) 100.— Schweizerischer gemeinnütziger Frauenverein, Sektion Stadt Luzern, für den alkoholfreien Betrieb «Waldstätter- hof» l 500.— Verband schweizerischer Postbeamter, Sektion Luzern (für den Leseraum im Bahnhof) 200.— Gewerkschaftskartell des Kantons Luzern, für (lie Biblio- thek 200.— Militärkommission der Christlichen Vereine junger Män- ner der deutschen Schweiz 400.— 2 400.— Zu übertragen 341200.— 1484</w:t>
      </w:r>
    </w:p>
    <w:p>
      <w:r>
        <w:t>Fr. Fr. Übertrag 341 200.— III. Förderung der alkoholfreien Obst- und Trauben- verwertung Schweizerische Vereinigung für neuzeitliche Obst- und Traubenverwertung, Affoltern ani Albis 200.— IV. Unterstützung von alkoholgefährdeten Sträflingen und versorgten Personen nach ihrer Entlassung Luzemischer Verein für Schutzaufsicht und Entlassenen- fürsorge 100.— Verein Männerheim Lindenfeld, Emmen '.. 3000.— 3 100.— VI. Unterstützung von Trinkerfürsorgestellen sowie von Trinkerheilanstalten, Unterbringung von Al- koholkranken in Heilstätten, Heimen sowie Heil- und Pflegeanstalten Sozial- Medizinischer Dienst für Alkoholgefährdete (Für- sorge) 313 650.— Therapiezentrum für Suchtkranke, Meggen l 000.— Heilstätte für alkoholkranke Frauen «Wysshölzli», Herzo- genbuchsee l 000.— 315 650.— VII. Versorgung, Pflege und Unterhalt wegen Alkoho- lismus in der Familie fürsorgebedürftiger Kinder, verwahrloster Kinder und jugendlicher Verbrecher Evangelische Kinderkrippe Frohheim, Luzern 100.— Säuglings- und Kleinkinderheim «Titiisblick», Luzern ... 100.— Seraphisches Liebeswerk des Vereins für Kinder- und Jugendfürsorge, Luzern -100.— Kinderdörfli Rathausen 500.— St, Georgsverein Sursee (für Jugenddorf St. Georg, Knut- wil) 3 000.— 3800.— VIII. Unterstützung von privaten Anstalten und Institu- tionen, welche alkoholgefährdete oder alkoholge- schädigte Personen aufnehmen Pro Infirmis, Fürsorgestelle, Luzern 2 000.— Fürsorgeamt der evangelisch-reformierten Kirchgemeinde Luzern für Betreuung alkoholgefährdeter Familien und Einzelpersonen 200.— Katholischer Frauenbund der Stadt Luzern, für Betreuung wegen Alkoholismus notleidender Familien und für Ferienfürsorge im «Hof», Gersau 100.— «Die dargebotene Hand», Luzern 800.— Kolonie Herdern, Heim- und Wiedereingliederungsstätte für psychisch und körperlich behinderte Männer 500.— 3 600.— Aufwendungen aus dem Anteil am Reinertrag 1980/81 .. 667 550.— Mehraufwendungen zu Lasten der Verwaltungsrechnung für den Kantonsanteil an den Besoldungen für das Perso- nal des Sozial-medizinischen Dienstes 82 372.65 Total 749 922.65 99 Feuille fédérale. 135eannée. Vol. I 1485</w:t>
      </w:r>
    </w:p>
    <w:p>
      <w:r>
        <w:t>Fr. Fondsbestand Ende 1980 65 239.28 Zins 1957.15 Fondsbestand Ende 1981 67 196.43 1486</w:t>
      </w:r>
    </w:p>
    <w:p>
      <w:r>
        <w:t>4. Uri Schreiben der Fürsorgedirektion vom 9. August 1982 Wir beehren uns, Ihnen über die Verwendung des Anteils des Kantons Uri am Reiner- trag 1980/81 der Alkoholverwaltung Bericht zu erstatten. Dieser belief sich auf 76 373.10 Franken. Der Regierungsrat hat gemäss Beschluss vom 18. Januar 1982 folgende Betrage ausbe- zahlt: I. Förderung der Bekämpfung des Alkoholismus im allgemeinen Fr. Fr. Schweizerischer Verein abstinenter Lehrer, Sektion Urschweiz, Brunnen 500.— Schweizerische Fachstelle für Alkoholproblerne, Lau- sanne 2 500.— Schweizerische Katholische Abstinentenliga 200.— Schweizer Guttempler IOGT 200.— Schweizerischer Verband von Fachleuten für Alkoholge- fa'hrdeten- und Suchtkrankenhilfe 500.— ÌBSA, Interkantonale Bildungsstätte für soziale Arbeit an Alkoholgefâhrdeten, Zürich l 000.— Schweizerischer Verein der Eisenbahner für Nüchtern- heit, Region Mittelschweiz 200.— 5 100.— II. Aufklärung des Volkes über zweckmässige Ernäh- rung und über Gefahren des Alkoholismus, Unter- stützung von Forschungen über Alkoholschädigun- gen, Förderung von Gemeindestuben, Volksbiblio- theken, Leseräumen, Jugendheimen und ähnlichen volkserzieherischen Bestrebungen Verein für die Fürsorge- und Beratungsstelle Uri für Alko- holkranke und Alkoholgeiahrdete, Altdorf UR (für Vor- sorge) 14 000.— Verein Ehe- und Familienberatungsstelle Uri, Altdorf UR 12 000.— Erziehungsdirektion Uri: Pauscnapfelaktion 991.50 Militärkommission der Christlichen Vereine junger Män- ner der deutschen Schweiz 200.— 27191.50 VI. Unterstützung von Trinkerfürsorgestellen sowie von Trinkerheilanstalten, Unterbringung von Al- koholkranken in Heilstätten, Heimen sowie Heil- und Pflegeanstalten Verein für die Fürsorge- und Beratungsstelle Uri für Alko- holkranke und Alkoholgefa'hrdete, Altdorf UR (für Für- sorge) 23 000.— Therapiezentrum für Suchtkranke, Meggen 500.— Heilstätte für alkoholkranke Frauen «Wysshölzli», Herzo- genbucbsee 500.— Zu übertragen 24 000.— 56291.50 1487</w:t>
      </w:r>
    </w:p>
    <w:p>
      <w:r>
        <w:t>Fr. Fr. Übertrag 35226.20 -56291.50 VII. Versorgung, Pflege und Unterhalt wegen Alkoho- lismus in der Familie fürsorgebedürftiger Kinder, verwahrloster Kinder und jugendlicher Verbrecher Kinder- und Familienhilfswerk Uri, Altdorf UR 10000.— Kinderheim Uri, Altdorf UR 5 000.— 15 000.— VIII. Unterstützung von privaten Anstalten und Institu- tionen, welche alkoholgefährdete oder alkoholge- schädigte Personen aufnehmen Pro Infirmis Beratungsstelle Uri/Schwyz, Brunnen 2 000.— Ausgaben für Zehntelszwecke im Berichtsjahr 73291.50 Einlage in den Fonds für Trinkerfürsorge 3081.60 Aufwendungen aus dem Anteil am Reinertrag 1980/81 .. 76 373.10 Fondsbestand Ende 1980 75 408.20 Einlage 3 081.60 Wertschriftenerfolg : 3 703.05 6 784.65 Fondsbestand Ende 1981 82 192.85 1488</w:t>
      </w:r>
    </w:p>
    <w:p>
      <w:r>
        <w:t>5. Schwyz Schreiben Landammann und Regierungsrat vom 21. Juni 1982 Wir erstatten Ihnen Bericht über die Verwendung des Anteils des Kantons Schwyz am Reinertrag 1980/81 der Eidgenössischen Alkoholverwaltung, der 219438.40 Franken beträgt. Dieser wurde für die Bekämpfung des Alkoholismus in seinen Ursachen und Wirkungen wie folgt verwendet: I. Förderung der Bekämpfung des Alkoholismus im allgemeinen Fr. Fr. Schwyzerischer Kantonalverband gegen den Alkoholis-- mus 5 000.— Schwyzer Hilfsverein für Gemütskranke (für prophylakti- sche Massnahmen) 8 000.— Schwyzerische Sektion des Vereins abstinenter Lehrer ... 2 500.— Sektionen der Studentenliga: Mythen, Lehrerseminar Rickenbach 250.— Gymnasium Immensee l 100.— Virilitas, Stiftsschule Einsiedeln 600.— Kantonsschule, Pfäffikon '. l 100.— Institut Theresianum, Ingenbohl 700.— Kantonale Berufsschule, Pfäffikon 650.— Kaufmännische Berufsschule, Schwyz 300.— Schule Unteriberg 200.— Regional verbände des Jugendbundes: Brunnen-Schwyz 650.— Schweizerische Katholische Abstinentenliga: Sektion Ingenbohl 700.— Schweizerische Katholische Abstinentenliga 2 000.— Schweizer Guttempler IOGT 700.— Schweizerische Fachstelle für Alkoholprobleme, Lau- sanne 7 500.— Schweizerischer Verband von Fachleuten für Alkoholge- fährdeten- und Suchtkrankenhilfe 500.— IBSA, Interkantonale Bildungsstätte für soziale Arbeit an Alkoholgefährdeten, Zürich 2 000.— Schweizerischer Verein abstinenter Lehrer 300.— Schweizerischer Verein der Eisenbahner für Nüchtern- heit, Region Mittelschweiz 500.— Schweizerischer Abstinenten-Verkehrsverband 300.— 35550.— H. Aufklärung des Volkes über zweckmässige Ernäh- rung und über Gefahren des Alkoholismus, Unter- stützung von Forschungen über Alkoholschädigun- gen, Förderung von Gemeindestuben, Volksbiblio- theken, Leseräumen, Jugendheimen und ähnlichen volkserzieherischen Bestrebungen Beitrag an das hauswirtschaftliche Bildungswesen 33 226.20 Frauen- und Töchterfortbildungsschule Schwyz (für Kurse und Veranstaltungen für Gesundheitsvorsorge und für Aufklärung über die Gefahren des Alkoholismus) 2 000.— Zu übertragen 35226.20 35550.— 1489</w:t>
      </w:r>
    </w:p>
    <w:p>
      <w:r>
        <w:t>Fr. Fr. Übertrag 35226.20 35550.— Jugend-und Familienberatung, Einsiedeln 500.— Sozial-Medizinischer Dienst des Kantons Schwyz l 000— Sozialdienst Schwyz 300.— Soziale Beratungsstelle Brunnen 300.— Kantonsbibliothek 4 000.— Jugendliteratur und Jugendfilme 3 000.— Schweizerische Volksbibliothek 2 762.20 Militärkommission der Christlichen Vereine junger Män- ner der deutschen Schweiz 200.— 47 288.40 III. Förderung der alkoholfreien Obst- und Trauben- verwertung Zentralstelle für Obstbau zur Förderung der häuslichen und bäuerlichen Obstverwertung 5 000.— Schweizerische Vereinigung für neuzeitliche Obst- und Traubenverwertung, Affoltern am Albis 400.— 5 400.— VI. Unterstützung von Trinkerfürsorgestellen sowie von Trinkerheilanstalten, Unterbringung von Al- koholkranken in Heilstätten, Heimen sowie Heil- und Pflegeanstalten Kantonales Schutz- und Fürsorgeamt 5 000.— Schwyzer Hilfsverein für Gemütskranke (für Betreuung von Alkoholkranken und -gefährdeten) 22 000.— Beitrag an die Versorgung geistesgestörter Alkoholkranker in Anstalten 5 000— Beitrag an die Fürsorgeausgaben der Gemeinden für Alkoholkranke 5 000.— Psychiatrische Kliniken und Heil- und Pflegeanstalten ... 50 000.— Pension «Mühlhof», Heilstätte für alkoholkranke Män- ner, Tübach l 200.— Heilstätte für alkoholkranke Frauen «Wysshölzli», Herzo- genbuchsee 100.— Therapiezentruni für Suchtkranke, Meggen 500.— Männerheim Steinhausen, Zug : 5 000.— Verein Behandlungszentrum Hirschen, Turbenthal 300.— 94 100.— VII. Versorgung, Pflege und Unterhalt wegen Alkoho- lismus in der Familie fürsorgebedürftiger Kinder, verwahrloster Kinder und jugendlicher Verbrecher Kantonales Erziehungsdepartement : Kinder- und jugendpsychologischer Dienst 8 000.— Beitrag an die Heilung und Bildung gebrechlicher und Schwachbegabter Kinder 3 500.— Seraphisches Liebeswerk des Vereins für Kinder- und Jugendfürsorge, Luzern l 800.— Verein Durchgangsstation für Mutter und Kind, Luzern .. 200.— Erziehungsheim St. Georg, Knutwil 800.— Stiftung Grünau, Richterswii 300.— 14600.— Zu übertragen 196938.40 1490</w:t>
      </w:r>
    </w:p>
    <w:p>
      <w:r>
        <w:t>Hr. Fr. Übertrag 196938.40 VIII. Unterstützung von privaten Anstalten und Institu-- tionen, welchealkoholgefährdetee oder alkoholge- schädigte Personen aufnehmen Pro Infirmis, Fürsorgestelle Brunnen 2 500.— Invaliden- und Erholungsheim St. Antonius, Hürden .... l 000.— Müttererholungsheim «Hof» des Schweizerischen Katho- lischen Frauenbundes, Gersau 800.— Kolonie Herdern, Heim und Wiedereingliederungsstätte für psychisch und körperlich behinderte Männer l 000.— Männerheim Satis, Seon 2 200.— 7 500.— Ausgaben für Zehntelszwecke im Berichtsjahr 204 438.40 Einlage in den Fürsorgefonds 15 000.— Aufwendungen aus dem Anteil am Reinertrag 1980/81 .. 219438.40 Fondsbestand Ende 1980 61 965.94 Einlage 15000.— Fondsbestand Ende 1981 76 965.94 1491</w:t>
      </w:r>
    </w:p>
    <w:p>
      <w:r>
        <w:t>6. Obwalden Auszug aus der Staatsrechnung 1981 Anteil am Reinertrag 1980/81 der Eidgenössischen Alko- holverwaltung Ausgerichtete Beiträge Die Beiträge verteilen sich wie folgt: Fr. Fr. 58 300.40 58 300.40 T. Förderung der Bekämpfung des Alkoholismus im allgemeinen Schweizerischer Verein abstinenter Lehrer, Sektion Urschweiz 200.— Schweizerische Fachstelle für Alkoholprobleme, Lau- sanne 2 200.— Schweizerische Katholische Abstinentenliga 100.— Schweizer Guttempler-Jugend 200.— Schweizerischer Verband von Fachleuten für Alkoholge- fährdeten- und Suchtkrankenhilfe 100— 2 800.— II. Aufklärung des Volkes über zweckmässige Ernäh- rung und über Gefahren des Alkoholismus, Unter- stützung von Forschungen über Alkoholschädigun-- gen, Förderung von Gemeindestuben, Volksbiblio- theken, Leseräumen, Jugendheimen und ähnlichen volkserzieherischen Bestrebungen Haushaltungsschulen , 5 600.— Kantonsbibliothek Obwalden 5 000.— Freizeitzentrum Obwalden 4 000.— Jungwacht Kreis Obwalden 600.— Pausenapfelaktion l 783.85 Schweizerischer Pfadfinderbund, Kantonalverband Un- terwaiden 400.— Drogenforum Innerschweiz, Luzem, für Massnahmen ge- gen den Alkoholismus ] 000.— Militärkommission der Christlichen Vereine junger Män- ner der deutschen Schweiz 200.— AGAB, Schweizerische Arbeitsgemeinschaft der Vereini- gungen alkoholfreier Betriebe _ 200.— 18 783.85 HL Förderung der alkoholfreien Obst- und Trauben- verwertung Schweizerische Vereinigung für neuzeitliche Obst- und Traubenverwertung, Affoltern am Albis 50.— Kantonale Zentralstelle zur Förderung der gärungslosen Obstverwertung 816.55 866.55 Zu übertragen 22 450.40 1492</w:t>
      </w:r>
    </w:p>
    <w:p>
      <w:r>
        <w:t>Fr. Fr. Übertrag 22 450.40 VI. Unterstützung von Trinkerfürsorgestellen sowie von Trinkerheilanstalten, Unterbringung von Al- koholkranken in Heilstätten, Heimen sowie Heil- und Pflegeanstalten Kantonale Fürsorgestelle für Alkoholkranke und Alko- holgefährdete 26 650.— Pension «Mühlhof», Heilstätte für alkoholkranke Män- ner, Tübach 400.— Heilstätte Ellikon an der Thur 300.— Heilstätte für alkoholkranke Männer «Nüchtern», Kirch- lindach 800.— Heilstätte für alkoholkranke Frauen «WysshÖlzli», Herzo- genbuchsee 200.— Therapiezentrum für Suchtkranke, Meggen l 400.— «Tannenhof», Übergangsheim für Alkoholgefährdete, Gampelen 200.— 29 950.— VII. Versorgung, Pflege und Unterhalt wegen Alkoho- lismus in der Familie fürsorgebedürftiger Kinder, verwahrloster Kinder und jugendlicher Verbrecher Erziehungsheim St. Georg, Knutwil 100.— Schweizerischer Verein Balgrist Orthopädische Universi- tätsklinik, Zürich 300.— Seraphisches Liebeswerk des Vereins für Kinder- und Jugendfürsorge, Luzern 100.— Stiftung Grünau, Richterswil 100.— St. Josephsheim, Bremgarten 300.— 900.— VIII. Unterstützung von privaten Anstalten und Institu- tionen, welche alkoholgefährdete oder alkoholge- schädigte Personen aufnehmen Sarner Pflegerinnen-Verein «Bruder-Klausenhof» 200.— Pro Infirmis, Fürsorgestelle, Luzern l 000.— Anstalt für Epileptische, Zürich 200.— l 400.— Ausgaben für Zehntelszwecke im Berichtsjahr 54 700.40 Einlage in Fonds für Alkoholkranke und Alkoholgefähr-- dete (neu) 3 600.— Aufwendungen aus dem Anteil am Reinertrag 1980/81 .. 58 300.40 Fondsbestand Ende 1981 3 600.— 1493</w:t>
      </w:r>
    </w:p>
    <w:p>
      <w:r>
        <w:t>7. Nidwaiden Schreiben der Staatskasse vom 18. Oktober 1982 Wir beehren uns, ihnen die Verwendung des Anteils unseres Kantons am Reingewinn der Eidgenössischen Alkoholverwaltung im Geschäftsjahr 1980/81 bekannt zu geben. Dieser belief sich auf 64 503.40 Franken. Unsere Zuwendungen, die auf Grund Ihres Rubrikenschemas vom 18. Oktober 1949 zusammengestellt wurden, betragen 61 300 Franken, zuzüglich Einlage in den Reservefonds von 3203.40 Franken zur späteren Verwendung. I. Förderung der Bekämpfung des Alkoholismus im allgemeinen Fr. Schweizerischer Verein abstinenter Lehrer, Sektion Urschweiz 600.— Schweizerische Fachstelle für Alkoholprobleme, Lau- sanne 2 000— Schweizerische Katholische Abstinentenliga 500.— Schweizer Guttempler IOGT 200.— Schweizerischer Verband von Fachleuten für Alkoholge- fährdeten- und Suchtkrankenhilfe 200.— Schweizerischer Verein der Eisenbahner für Nüchtern- heit 200.— IBSA, Interkantonale Bildungsstätte für soziale Arbeit an Alkoholgefährdeten, Zürich l QQQ.— 4 700.— II. Aufklärung des Volkes über zweckmässige Ernäh- rung und über Gefahren des Alkoholismus, Unter- stützung von Forschungen Über Alkoholschädigun- gen, Förderung von Gemeindestuben, Volksbiblio- theken, Leseräumen, Jugendheimen und ähnlichen volkserzieherischen Bestrebungen Katholischer Frauenbund Hergiswil (Für Mütterberatung im Hinblick auf Alkoholismusbekämpfung) Pfadfinderverband Unterwaiden Pausenapfelaktion in Nidwaldner Schulen Schweizerische Volksbibliothek Militärkommission der Christlichen Vereine junger Män- ner der deutschen Schweiz AGAB, Schweizerische Arbeitsgemeinschaft der Vereini- gungen alkoholfreier Betriebe 600.— 500.— 8 000.— l 280.— 100.— 200.— 10 680.— III. Förderung der alkoholfreien Obst- und Trauben- verwertung Kantonale Zentralstelle für Obstbau Nidwaiden (für die gärfreie Obstverwertung) Obstverwertungsverein Nidwaiden, Förderung der brenn- losen Obstverwertung Schweizerische Vereinigung für Obst- und Traubenver- wertung, AfTbltern am Albis Zu übertragen 320, 400, 200. — 920.— 16300.— 1494</w:t>
      </w:r>
    </w:p>
    <w:p>
      <w:r>
        <w:t>Übertrag Fr. 16 300.— VI. Unterstützung von Trinkerfürsorgestellen sowie von Trinkerheilanstalten, Unterbringung von Al- koholkranken in Heilstätten, Heimen sowie Heil- und Pflegeanstalten Krankenpflegestation Stans und Umgebung für Betreuung Alkoholkranker 7 000.— Pension «Mühlhof» Heilstätte für alkoholkranke Männer, Tübach 500.— Heilstätte für alkoholkranke Frauen «Wysshölzli», Herzo- genbuchsee 500.— 8 000.— VII. Versorgung, Pflege und Unterhalt wegen Alkoho- lismus in der Familie fürsorgebedürftiger Kinder, verwahrloster Kinder und jugendlicher Verbrecher Familienfürsorgestation Stans und Umgebung 7 000.— Familienfürsorgestation Ennetbürgen 5 000.— Familienfürsorgestation Stansstad 5 000.— Familienfürsorgestation Beckenried 5 000.— Familienfursorgestation Hergiswil 5 000.— Familienfursorgestation Buochs 5 000.— Seraphisches Liebeswerk des Vereins für Kinder- und Jugendfürsorge, Luzern 2 000.— Stiftung Grünau, Riechterswil 500.— 34 500.— VIII. Unterstützung von privaten Anstalten und Institu- tionen, welche alkoholgefährdete oder alkoholge- schädigte Personen aufnehmen Pro Infirmis, Fürsorgestelle Luzern 2 000.— Kolonie Herdern, Heim und Wiedereingliederungsstätte für psychisch und körperlich behinderte Männer 500.— 2 500.— Ausgaben für Zehntelszwecke im Berichtsjahr 61 300.— Einlage in den Reservefonds 3 203.40 Aufwendungen aus dem Anteil am Reinertrag 1980/81 .. 64 503.40 Fondsbestand Ende 1980 100 410.60 Einlage innerhalb der Pflichtsumme 3 203.40 Zins 5 020.55 8223.95 Fondsbcstand Ende 1981 108 634.55 1495</w:t>
      </w:r>
    </w:p>
    <w:p>
      <w:r>
        <w:t>8. Glarus Schreiben der Fürsorgedirektion vom 8. März 1982 Wir beehren uns, Ihnen nachstehend über die Verwendung des Anteils des Kantons Glarus am Reinertrag 1980/81 der Eidgenössischen Alkoholverwaltung Bericht zu erstatten. Dieser belief sich auf 82 763.30 Franken. Die Staatskasse hat folgende Beiträge ausbe- zahlt: I. Förderung der Bekämpfung des Alkoholismus im allgemeinen Fr. Schweizerische Fachstelle für Alkoholprobleme, Lau- sanne 2 600.— IBSA, Interkantonale Bildungsstätte für soziale Arbeit an Alkoholgefährdeten, Zürich 1 000.— 3 600.— II. Aufklärung des Volkes über zweckmässige Ernäh- rung und über Gefahren des Alkoholismus, Unter- stützung von Forschungen über Alkoholschädigun- gen, Förderung von Gemeindestuben, Volksbiblio- theken, Leseräumen, Jugendheimen und ähnlichen volkserzieherischen Bestrebungen Familienfürsorge (Haushaltanleitung usw.) 11 712.40 Pausenapfelaktion l 420.50 Militärkommission der Christlichen Vereine junger Män- ner der deutschen Schweiz 500.— 13 632.90 VI. Unterstützung von Trinkerfürsorgestellen sowie von Trinkerheilanstalten, Unterbringung von Al- . koholkranken in Heilstätten, Heimen sowie Heil- und Pflegeanstalten Kantonale Fürsorgestelle für Alkoholgefährdete</w:t>
      </w:r>
    </w:p>
    <w:p>
      <w:r>
        <w:rPr>
          <w:b/>
        </w:rPr>
        <w:t>E. 40</w:t>
      </w:r>
    </w:p>
    <w:p>
      <w:r>
        <w:t>050.— VII. Versorgung, Pflege und Unterhalt wegen Alkoho- lismus in der Familie fürsorgebedürftiger Kinder, verwahrloster Kinder und jugendlicher Verbrecher Schweizerisches Pestalozziheim Neuhof, Birr 500.— Vlll. Unterstützung von privaten Anstalten und Institu-- tionen, welche alkoholgefährdete oder alkoholge- schädigte Personen aufnehmen Kolonie Herdern, Heim und Wiedereingliederungsstätte für psychisch und körperlich behinderte Männer 400,— Wohnheim Rain, Ennenda , 33 000 33 400 Ausgaben für Zehntelszwecke im Berichtsjahr 91 182.90 Mehraufwendungen (ohne Fondsentnahme) ,.... 8 419.60 Aufwendungen aus dem Anteil am Reinertrag 1980/81 .. 82 763.30 1496</w:t>
      </w:r>
    </w:p>
    <w:p>
      <w:r>
        <w:t>Fr. Fondsbestand Ende 1980 106 535.— Zins 3 867.20 Fondsbestand Ende 1981 110 402.20 1497</w:t>
      </w:r>
    </w:p>
    <w:p>
      <w:r>
        <w:t>9. Zug Schreiben des Regierungsrates vom 8. Januar 1982 Wir beehren uns, Ihnen über die Verwendung des Anteils des Kantons Zug ara Rein- ertrag 1980/81 der Eidgenössischen Alkoholverwaltung Bericht zu erstatten. Dieser be- lief sich auf 171 148.20 Franken. Die vom Regierungsrat pro 1981 ausgerichteten Beiträge ergeben sich aus der nachfol- genden Aufstellung: I. Förderung der Bekämpfung des Alkoholismus im allgemeinen Fr. Sozial-Medizinischer Dienst des Kantons Zug (Vorsorge). 33 382.70 Anonyme Alkoholiker, Gruppe 70, Zug l 000.— Schweizerischer Verein abstinenter Lehrer, Sektion Urschweiz 300.— Schweizerischer Verein der Eisenbahner für Nüchtern- heit, Region Mittelschweiz • 500.— Schweizerische Fachstelle für Alkoholprobleme, Lau- sanne 3 500.— Schweizerische Katholische Abstinentenliga 500.— Schweizer Guttempler IOGT 200.— Schweizerischer Verband von Fachleuten für Alkoholge- fährdeten- und Suchtkrankenhilfe 2 000.— IBSA, Interkantonale Bildungsstätte für soziale Arbeit an Alkoholgefährdeten, Zürich l 000.— Fr.</w:t>
      </w:r>
    </w:p>
    <w:p>
      <w:r>
        <w:rPr>
          <w:b/>
        </w:rPr>
        <w:t>E. 42</w:t>
      </w:r>
    </w:p>
    <w:p>
      <w:r>
        <w:t>382.70 II. Aufklärung des Volkes über zweckmässige Ernäh- rung und über Gefahren des Alkoholismus, Unter- stützung von Forschungen über Alkoholschädigun- gen, Förderung von Gemeindestuben, Volksbiblio- theken, Leseräumen, Jugendheimen und ähnlichen volkserzieherischen Bestrebungen Ehe- und Lebensberatungsstelle des Kantons Zug 5 000.— Zuger kantonaler Frauenbund 2 800.— Frauenforum Zug 700.— Frauenforum Baar 700.— Kneipp-Verein, Zug 500.— Verein Zuger Jugendtreffpunkte, Zug 10 000.— Jugendtreffpunkt Steinhausen 3 000.— Schweizer Verband Volksdienst 500.— Militärkommission der Christlichen Vereine junger Män- ner der deutschen Schweiz 300.— 23 500.— VI. Unterstützung von Trinkerfürsorgestellen sowie von Trinkerheilanstalten, Unterbringung von Al- koholkranken in Heilstätten, Heimen sowie Heil- und Pflegeanstalten Sozial-Medizinischer Dienst des Kantons Zug (Fürsorge) . 66 765.50 Stiftung Männerheim, Zug, Steinhausen 15 000.— Zu übertragen 81765.50 65882.70 1498</w:t>
      </w:r>
    </w:p>
    <w:p>
      <w:r>
        <w:t>Fr. Fr. Übertrag 81765.50 65882.70 Pension «Mühlhof», Heilstätte für alkoholkranke Män- ner, Tübach 500.— Heilstätte für alkoholkranke Frauen «Wysshölzli», Her- zogenbuchsee 500.— 82 765.50 VII. Versorgung, Pflege und Unterhalt wegen Alkoho- lismus in der Familie fürsorgebedürftiger Kinder, verwahrloster Kinder und jugendlicher Verbrecher Seraphisches Liebeswerk, Zug 12 000.— Vlll. Unterstützung von privaten Anstalten und Institu- tionen, welche alkoholgefährdete oder alkoholge- schädigte Personen aufnehmen Zugerische Vereinigung der Eltern und Freunde Behin- derter, Zug 10 000.— Kolonie Herdern, Heim und Wiedereingliederungsstätte für psychisch und körperlich behinderte Männer _ 500.— 10 500.— Aufwendungen aus dem Anteil am Reinertrag 1980/81 .. 171 148.20 1499</w:t>
      </w:r>
    </w:p>
    <w:p>
      <w:r>
        <w:t>10. Fribourg Lettre du Conseil d'Etat du 26 février 1982 Nous avons l'honneur de vous informer qu'en séance du 2 février 1982, nous avons dé- cidé de répartir comme suit la part du bénéfice de la Régie fédérale des alcools attri- buée à notre canton pour l'exercice 1980/81, part qui s'élève à 417 549 fr. 20. I. Encouragement de la lutte contre l'alcoolisme en général Fr. Centre psychosocial 80 000.— Ligue fribourgeoise contre l'alcoolisme 8 000.— Fédération fribourgeoise de la Croix-Bleue, Morat. ; 14 000.— Institut suisse de prophylaxie de l'alcoolisme, Lausanne .. 7 000.— Fr. 109000.— II. Information de la population sur l'alimentation ra- tionnelle et les dangers de l'alcoolisme, soutien des recherches sur les ravages de l'alcool, encourage- ment de foyers et bibliothèques populaires, de sal- les de lecture, de homes pour jeunes gens et d'ef- forts analogues en matière d'éducation populaire Ligue fribourgeoise contre l'alcoolisme 17 000.— Fédération fribourgeoise de la Croix-Bleue, Morat 15 000.— Action «une pomme à la récréation» 8 000.— Information sur l'alcoolisme et la toxicomanie, études sur le plan cantonal 18 000.— Croix-d'Or, Sion 1 000.— Groupement romand d'études sur l'alcoolisme 1 500.— 60 500.- III. Encouragement de l'utilisation non alcoolique des fruits et des raisins Pasteurisation du jus de pommes, pour l'Institut agricole de Grangeneuve 5 000.- IV. Secours à des détenus ou internés en danger d'al- coolisme après leur libération Ligue fribourgeoise contre l'alcoolisme 3 000.— Fédération fribourgeoise de la Croix-Bleue, Morat 18000.— 21000.- VI. Soutien de dispensaires antialcooliques et d'établis- sements pour buveurs; internement d'alcooliques dans des asiles, homes et maisons d'hospitalisation Centre psychosocial 211 200.- VII. Placement, soins et entretien d'enfants négligés, pour cause d'alcoolisme dans la famille, d'enfants abandonnés et de jeunes malfaiteurs Seraphisches Liebeswerk Deutsch-Freiburg 500 A reporter 407 200.- 1500</w:t>
      </w:r>
    </w:p>
    <w:p>
      <w:r>
        <w:t>Fr. Fr. Report 407 200.— VIII. Soutien d'asiles et établissements privés recevant des alcooliques ou des personnes en danger d'alcoo- lisme Association Release, Centre d'accueil et d'informations, Fribourg 5 000.— Fondation Centre d'accueil Les Oliviers, Lausanne 2 000.— 7 000.— Dépenses pour des buts de la dîme pendant l'exercice 414 200.— Versement au fonds pour la lutte contre l'alcoolisme 3 349.20 Montant débité de la part du bénéfice net 1980/81 417 549.20 Etat du fonds à fin 1980 32 956.65 Versement dans les limites de la somme obligatoire 3 349.20 Versement en sus de la somme obligatoire 14 148.90 Intérêts 1 941,90 19440.— Etat du fonds à fin 1981 52396.65 100 Feuille federale. 135e année. Vol. I 1501</w:t>
      </w:r>
    </w:p>
    <w:p>
      <w:r>
        <w:t>11. Solothurn Schreiben des Regierungsrates vom 11. Mai 1982 Wir beehren uns, Ihnen über die Verwendung des zur Bekämpfung des Alkoholismus bestimmten Anteils des Kantons Solothurn am Reinertrag des Alkoholmonopols für 1981 zu berichten. Der dem Kanton Solothurn zur Bekämpfung des Alkoholismus zugewiesene Anteil bezifferte sich auf 491 607.40 Franken. Dieser wurde wie folgt verausgabt: I. Förderung der Bekämpfung des Alkoholismus im allgemeinen Fr. Fr. Beratungs- und Fürsorgestelle für Alkoholkranke Ölten und Umgebung (für Vorsorge)</w:t>
      </w:r>
    </w:p>
    <w:p>
      <w:r>
        <w:rPr>
          <w:b/>
        </w:rPr>
        <w:t>E. 45</w:t>
      </w:r>
    </w:p>
    <w:p>
      <w:r>
        <w:t>074.— Kantonalverband solothurnischer Abstinentenvereine ... 6 000.— Blaukreuzvereine 10 700.— Guttemplervereine 2 000.— Verband der Abstinentenvereine von Ölten und Umge- bung 200.— Solothurnischer Kantonalverband der Katholischen Ab- stinentenliga 700.— Abstinenter Frauenbund, Ölten 100.— Schweizerischer Abstinenten-Verkehrsverband, Kanto- nalverband Solothurn 100.— Sozialistischer Abstinentenbund der Schweiz, Ölten 700.— AA-Gruppe (Anonyme Alkoholiker) Solothum 520.— Schweizerische Fachstelle für Alkoholprobleme, Lau- sanne 12 800.— Schweizerische Katholische Abstinentenliga 500.— Schweizer Guttempler IOGT 200.— Schweizerischer Verein der Eisenbahner für Nüchtern- heit, Region Mittelschweiz 400.— Schweizerischer Verband von Fachleuten für Alkoholge- fährdeten- und Suchtkrankenhilfe 300.— IBSA, Interkantonale Bildungsstätte für soziale Arbeit an Alkoholgefährdeten, Zürich 500.— 80 794.— II. Aufklärung des Volkes über zweckmässige Ernäh- rung und über Gefahren des Alkoholismus, Unter- stützung von Forschungen über Alkoholschädigun- gen, Förderung von Gemeindestuben, Volksbiblio- theken, Leseräumen, Jugendheimen und ähnlichen volkserzieherischen Bestrebungen Pausenapfelaktion 20 589.10 Abonnemente «Standpunkte» und «Suchtprobleme und Sozialarbeit» 303.40 Militärkommission der Christlichen Vereine junger Män- ner 300.— 21 192.50 Zu übertragen 101986.50 1502</w:t>
      </w:r>
    </w:p>
    <w:p>
      <w:r>
        <w:t>Fr. Fr. Übertrag 101 986.50 VI. Unterstützung von Trinkerfürsorgestellen sowie von Trinkerheilanstalten, Unterbringung von Al- koholkranken in Heilstätten, Heimen sowie Heil- und Pflegeanstalten Fürsorgestelle für Alkoholkranke, Solothurn und Umge- bung 56 000,— Beratungs- und Fürsorgestelle für Alkoholkranke, Gren- chen und Umgebung 58 000.— Fürsorgestellen für Alkoholkranke, Bucheggberg-Krieg- stetten</w:t>
      </w:r>
    </w:p>
    <w:p>
      <w:r>
        <w:rPr>
          <w:b/>
        </w:rPr>
        <w:t>E. 47</w:t>
      </w:r>
    </w:p>
    <w:p>
      <w:r>
        <w:t>000.— Beratungs- und Fürsorgestelle für Alkoholkranke Ölten und Umgebung (für Fürsorge) 135 220.90 Fürsorgestelle für Alkoholkranke, Dorneck-Thierstein ...</w:t>
      </w:r>
    </w:p>
    <w:p>
      <w:r>
        <w:rPr>
          <w:b/>
        </w:rPr>
        <w:t>E. 50</w:t>
      </w:r>
    </w:p>
    <w:p>
      <w:r>
        <w:t>000.— Clinique du Vallon 25 000.— Fondation Centre d'accueil Les Oliviers, Lausanne 25 000.— 823 309.20 Vil. Placement, soins et entretien d'enfants négligés, pour cause d'alcoolisme dans la famille, d'enfants abandonnés et de jeunes malfaiteurs «La Solidarité», association vaudoise en faveur de l'en- fance 1 000.— Dépenses pour des buts de la dîme pendant l'exercice .... 1 032 706.10 Versement au fonds «dîme de l'alcool» 159 103.10 Montant débité de la part du bénéfice net 1980/81 1 191 809.20 Etat du fonds à fin 1980 124 191.80 Versement au fonds 159103.10 Intérêts 7 705.25 166 808.35 Etat du fonds à fin 1981 291 000.15 1527</w:t>
      </w:r>
    </w:p>
    <w:p>
      <w:r>
        <w:t>23. Valais Lettre du Département des finances du 21 juillet 1982 Conformément aux dispositions de la loi fédérale sur l'alcool, nous avons l'avantage de vous communiquer ci-après l'affectation de la part du canton du Valais au bénéfice de la Régie fédérale des alcools 1980/81. Elle s'est élevée à 492 971 fr. 10. I. Encouragement de la lutte contre l'alcoolisme en général Fr. Société valaisanne de la Croix d'Or 20 000.— Croix d'Or romande, Sion 1 000.— Croix-Bleue, section de Sierre 800.— Association valaisanne des conducteurs motorisés absti- nents, Sion 1 000.— Association suisse des cheminots pour la sobriété 300.— Institut suisse de prophylaxie de l'alcoolisme, Lausanne .. 15 000.-— Fr. 38 100.—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Ligue valaisanne contre les toxicomanies Information pour le mariage Homes pour jeunes filles, Sion, Sierre, Martigny. Lehrlingsheim Visp Pommes de récréation Main tendue valaisanne , 170000.— 3 000.— 3 000.— 1 000.— 5772.95 5 000.— 187772.95 III. Encouragement de l'utilisation non alcoolique des fruits et des raisins Subsides pour acquisition de broyeurs et pressoirs à fruits 5 000.— VI. Soutien de dispensaires antialcooliques et d'établis- sements pour buveurs; internement d'alcooliques dans des asiles, homes et maisons d'hospitalisation Ligue valaisanne contre les toxicomanies .. 230 000.— VII. Placement, soins et entretien d'enfants négligés, pour cause d'alcoolisme dans la famille, d'enfants abandonnés et de jeunes malfaiteurs Pouponnière valaisanne, Sion Oberwalliser Verein zur Förderung geistig behinderter Kinder und Jugendlicher, Brig Kinderdorf St. Antonius, Leuk-Susten Association valaisanne en faveur des handicapés physi- ques et mentaux, Malévoz-Monthey A reporter 1 000.— 1 500.— 4 000.— 10000.— 16500.— 460872.95 1528</w:t>
      </w:r>
    </w:p>
    <w:p>
      <w:r>
        <w:t>Fr. Fr. Report 16500.— 460872.95 Service social pour mères célibataires, Sion 4 000.— Section pour enfants négligés et retardés, Bouveret 2 000.— 22 500.— VIII. Soutien d'asiles et établissements privés recevant des alcooliques ou des personnes en danger d'alcoo- lisme Schweizerischer Invalidenverband, Oberwallis 500.— Dépenses pour des buts de la dîme pendant l'exercice — 483 872.95 Versement au fonds spécial de compensation 9098.15 Montant débité de la part du bénéfice net 1980/81 492971.10 Etat du fonds à fin 1980 23 497.— Versement au fonds 9 098.15 Intérêts 235.- 9333-15 Etat du fonds à fin 1981 32830.15 1529</w:t>
      </w:r>
    </w:p>
    <w:p>
      <w:r>
        <w:t>24. Neuchâtel Lettre du Conseil d'Etat du 26 mai 1982 Conformément aux dispositions de la loi fédérale sur l'alcool, nous avons l'avantage de vous communiquer ci-après l'affectation de la part du canton de Neuchâtel au bénéfice de la Régie fédérale des alcools 1980/81. Elle s'est élevée à 356 965 fr. 50. I. Encouragement de la lutte contre l'alcoolisme en général Fr. Fr. Croix-Bleue neuchâteloise 67 000.— Comité cantonal de l'Espoir neuchâtelois ; 5 000.— Association suisse des cheminots pour la sobriété 1 500.— Ligue suisse des femmes abstinentes, Neuchâtel 1 000.— Institut suisse de prophylaxie de l'alcoolisme, Lausanne .. 15 000 89 500.— II, Information de la population sur l'alimentation rationnelle et les dangers de l'alcoolisme, soutien des recherches sur les ravages de l'alcool, encou- ragement de foyers et bibliothèques populaires, de salles de lecture, de homes pour jeunes gens et d'efforts analogues en matière d'éducation popu- laire ANEA, Association neuchâteloise pour l'éducation anti- alcoolique 3 000.— Département de l'Instruction publique du canton de Neu- châtel action «pommes à la récréation» 14561.50 Groupement romand d'étude sur l'alcoolisme, Genève ... 5 000.— Conférence romande de l'action sociale «CORAS», Lau- sanne 1 000.— Communauté suisse des associations de restaurants sans alcool, Zurich 2 000.— 25561.50 III. Encouragement de l'utilisation non alcoolique des fruits et des raisins Station cantonale d'arboriculture et d'horticulture, pour cours de pasteurisation 20 000.— VI. Soutien de dispensaires antialcooliques et d'établis- sements pour buveurs; internement d'alcooliques dans des asiles, homes et maisons d'hospitalisation Service médico-social 14 798.50 Institution sociale de l'Armée du Salut «Le Devens», Saint-Aubin 174 104.05 Fondation Centre d'accueil Les Oliviers, Lausanne 2 000.— 190902.55 Dépenses pour des buts de la dîme pendant l'exercice 325 964.05 Versement à la «Réserve de la dîme de l'alcool» 31 001.45 Montant débité de la part du bénéfice net 1980/81 356965.50 1530</w:t>
      </w:r>
    </w:p>
    <w:p>
      <w:r>
        <w:t>Fr. Fr. Solde débiteur du fonds au 31 décembre 1980 3 092 456.76 - Remboursement de l'OFAS sur travaux du Devens l 300 000.— - Versement de l'exercice 1980/81 31 001.45 - Remboursement de Pontareuse de la 2e annuité du prêt consenti en 1979 pour l'achat d'un tracteur . 6 000.— 1 337001.45 Solde débiteur du fonds au 31 décembre 1981 1 755455.31 Selon la convention passée entre l'Etat de Neuchâtel et l'Armée du Salut, cette dernière remboursera le 50% des dépenses engagées pour lesquelles il y a lieu de tenir compte de la part de la Confédération. 1531</w:t>
      </w:r>
    </w:p>
    <w:p>
      <w:r>
        <w:t>25. Genève Lettre du Conseil d'Etat du 30 juin 1982 Nous avons l'honneur de vous informer que notre part au bénéfice de la Régie fédérale des alcools pour l'exercice 1980/81 (soit 786 745 francs) a été répartie de la manière suivante: I. Encouragement de la lutte contre l'alcoolisme en général Fr. Fr Fédération antialcoolique genevoise 160 000.— Croix-Bleue, Genève 4500.— Institut suisse de prophylaxie de l'alcoolisme, Lausanne .. 26 000.— 190 500.—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Groupement romand d'études sur l'alcoolisme 10 000— Communauté suisse des associations de restaurants sans alcool 1 500.— 11 500.— IV. Secours à des détenus ou internés en danger d'al- coolisme après leur libération Service d'action sociale pour alcooliques 10 000.— VI. Soutien de dispensaires antialcooliques et d'établis- sements pour buveurs; internement d'alcooliques dans des asiles ou homes d'hospitalisation Centre Revilliod-CPSU 450 000.— Département de justice et police pour l'internement des alcooliques 74 745.— Maison de Pontareuse, Boudry 2 000.— 526 745.— VII. Placement, soins et entretien d'enfants négligés, pour cause d'alcoolisme dans la famille, d'enfants abandonnés et de jeunes malfaiteurs Fondation officielle de la jeunesse 10 000.— VIII. Soutien d'asiles et établissements privés recevant des alcooliques ou des personnes en danger d'alcoo- lisme Armée du Salut 5 000.— Alcooliques anonymes 3 161.70 8 161.70 Dépenses pour des buts de la dîme pendant l'exercice 756906.70 Versement au fonds «dîme de l'alcool» '29 838.30 Montant débité de la part du bénéfice net 1980/81 786 745.— 1532</w:t>
      </w:r>
    </w:p>
    <w:p>
      <w:r>
        <w:t>Fr. Fr. Etat du fonds à la fin 1980 44 768.20 Versement au fonds 29 838.30 Etat du fonds à la fin de 1981 74 606.50 1533</w:t>
      </w:r>
    </w:p>
    <w:p>
      <w:r>
        <w:t>26. Jura Lettre du Gouvernement de la République et Canton du Jura du 8 juin 1982 Conformément aux dispositions de la loi fédérale sur l'alcool, nous vous communi- quons ci-après l'affectation de la part de la République et Canton du Jura au bénéfice de la Régie fédérale des alcools 1980/81. Elle s'est élevée à 146 480 fr. 10 et a été répar- tie comme suit: I. Encouragement de la lutte contre l'alcoolisme en général Fr. Fr. Service cantonal de l'aide sociale 49 265.— Institut suisse de prophylaxie de l'alcoolisme, Lausanne .. 4 000.— Bons-Templiers suisses 250.— 53515.— II. Information de la population sur l'alimentation rationnelle et les dangers de l'alcoolisme, soutien des recherches sur les ravages de l'alcool, encoura- gement de foyers et bibliothèques populaires, de salles de lecture, de homes pour jeunes gens et d'ef- forts analogues en matière d'éducation populaire Groupement romand d'études sur l'alcoolisme 2 000.— VI; Soutien de dispensaires antialcooliques et d'établis- sements pour buveurs; internement d'alcooliques dans des asiles, homes et maisons d'hospitalisation Service cantonal de l'aide sociale 98 530.20 "Dépenses pour des buts de la dîme pendant l'exercice .... . 154045.20 Prélèvement sur le fonds «dîme de l'alcool» 4990.— Total 149 055.20 Etat du fonds au 31 décembre 1980 171 836.82 Intérêts 7 732.65 Prélèvement sur le fonds 4990.— 2 742.65 Etat du fonds au 31 décembre 1981 174 579.47 1534</w:t>
      </w:r>
    </w:p>
    <w:p>
      <w:r>
        <w:t>Schweizerisches Bundesarchiv, Digitale Amtsdruckschriften Archives fédérales suisses, Publications officielles numérisées Archivio federale svizzero, Pubblicazioni ufficiali digitali 88e rapport sur la part des cantons au bénéfice net de la Régie fédérale des alcools Rapports des cantons sur l'emploi, à la lutte contre l'alcoolisme, des cinq pour cent qui leur sont attribués sur les recettes nettes de la Régie fédérale des alcool... In Bundesblatt Dans Feuille fédérale In Foglio federale Jahr 1983 Année Anno Band 1 Volume Volume Heft 14 Cahier Numero Geschäftsnummer 83.024 Numéro d'affaire Numero dell'oggetto Datum 12.04.1983 Date Data Seite 1472-1534 Page Pagina Ref. No 10 103 680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