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 2008-3036 vom 16. Dezember 2008</w:t>
      </w:r>
    </w:p>
    <w:p>
      <w:r>
        <w:t>Bundesverwaltung, 2008-12-16, DE</w:t>
      </w:r>
    </w:p>
    <w:p>
      <w:r>
        <w:rPr>
          <w:b/>
        </w:rPr>
        <w:t xml:space="preserve">Quelle: </w:t>
      </w:r>
      <w:r>
        <w:t>https://mcp.opencaselaw.ch/entscheid/ch_vb_8244_2008-3036_</w:t>
      </w:r>
    </w:p>
    <w:p>
      <w:r>
        <w:t>FR: CH_VB 8244 2008-3036 du 16 décembre 2008</w:t>
      </w:r>
    </w:p>
    <w:p>
      <w:r>
        <w:t>IT: CH_VB 8244 2008-3036 del 16 dicembre 2008</w:t>
      </w:r>
    </w:p>
    <w:p>
      <w:pPr>
        <w:pStyle w:val="Heading2"/>
      </w:pPr>
      <w:r>
        <w:t>Volltext</w:t>
      </w:r>
    </w:p>
    <w:p>
      <w:r>
        <w:t>8244 2008-3036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l’Association des fabricants, importateurs et fournisseurs de produits de cosmétique et de parfumerie (ASCOPA), Genève, Beauté Prestige SA, Zurich, Bergerat SA, Genève, Bulgari Parfums SA, Neuchâtel, Chanel SA, Genève, Clarins SA, Plan-les-Ouates, Coty (Schweiz) AG, Hünenberg, D.P. Diffusion Parfums Limited, Chiasso, Deurocos Cosmetic AG, Adliswil, Dicopar SA, Münchenstein, Elizabeth Arden, Zug, Estée Lauder GmbH, Zurich, HJD Distribution, Genève, Juvena, Volketswil, Kanebo Cosmetics, Glattbrugg, La Prarie Group, Volketswil, Laboratoires Biologiques Arval SA, Conthey, L’Oréal Produits de Luxe SA, Renens, Parfums de Luxe Ltd., Wallisellen, Parlux Diffusion, Rolle, PC Parfums Cosmétiques SA, Zurich, Procosa SA, Vernier, Puig (Suisse) SA, Baden, Richemont Suisse SA, Genève, Sisley SA, Bachenbülach, Star Cos Sàrl, Bienne, Tanner SA, Cham, Tschanz Distribution SA, Genève, Wodma 41 SA, Genève et YSL Beauté, Plan-les-Ouates. La présente enquête pourra être étendue à d’autres entreprises ayant participé aux accords décrits ci-dessous. Suite à une dénonciation, le Secrétariat de la Commission de la concurrence a pris connaissance d’indices portant sur des éventuels accords dans le domaine de la parfumerie et des produits cosmétiques. Une dénonciation a été déposée auprès du secrétariat. Selon cette dénonciation, des informations commerciales sensibles concernant la structure des prix des membres ont été régulièrement échangées dans le cadre et avec le concours de l’ASCOPA. Ces accords pourraient constituer des accords illicites au sens de l’art. 5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 031 322 20 40 / fax 031 322 20 53. 16 décembre 2008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2008 Année Anno Band 1 Volume Volume Heft 50 Cahier Numero Geschäftsnummer --- Numéro d'affaire Numero dell'oggetto Datum 16.12.2008 Date Data Seite 8244-8244 Page Pagina Ref. No 10 142 345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