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82.343 vom 8. Oktober 1982</w:t>
      </w:r>
    </w:p>
    <w:p>
      <w:r>
        <w:t>Bundesverwaltung, 1982-10-08, DE</w:t>
      </w:r>
    </w:p>
    <w:p>
      <w:r>
        <w:rPr>
          <w:b/>
        </w:rPr>
        <w:t xml:space="preserve">Quelle: </w:t>
      </w:r>
      <w:r>
        <w:t>https://mcp.opencaselaw.ch/entscheid/ch_vb_82.343</w:t>
      </w:r>
    </w:p>
    <w:p>
      <w:r>
        <w:t>FR: CH_VB 82.343 du 8 octobre 1982</w:t>
      </w:r>
    </w:p>
    <w:p>
      <w:r>
        <w:t>IT: CH_VB 82.343 del 8 ottobre 1982</w:t>
      </w:r>
    </w:p>
    <w:p>
      <w:pPr>
        <w:pStyle w:val="Heading2"/>
      </w:pPr>
      <w:r>
        <w:t>Erwägungen</w:t>
      </w:r>
    </w:p>
    <w:p>
      <w:r>
        <w:rPr>
          <w:b/>
        </w:rPr>
        <w:t>E. 8</w:t>
      </w:r>
    </w:p>
    <w:p>
      <w:r>
        <w:t>octobre 1982 gang zu flexiblen Wechselkursen anfangs' 1973 hat das Gold seine Rolle als international anerkannte Bezugsgrösse im Währungssystem eingebüsst; der Wechselkurs der ein- zelnen Währungen bildet sich nunmehr frei nach Angebot und Nachfrage an den Devisenmärkten oder richtet sich nach einer Schlüsselwährung oder ist in einem Währungs- korb festgelegt. Damit hat auch der Bundesratsbeschluss über die Festsetzung der Goldparität vom 9. Mai 1921 seine Bedeutung verloren, den Aussenwert des Schweizerfran- kens festzulegen. Die Nationalbank hat aber nach wie vor ihren Goldbestand aufgrund der Goldparität zu bilanzieren. In der Tat ist damit zu rechnen, dass die Nationalbank die Vorschrift, ihre Noten zu mindestens 40 Prozent durch Gold zu decken, ohne Änderung der gesetzlichen Bestimmungen in absehbarer Zeit nicht mehr wird einhalten können. Es ist allerdings fraglich, ob die Änderung der Goldparität das geeignete Mittel wäre, um der Nationalbank zu ermöglichen, dem Gesetz Genüge zu tun. Es wäre unverhältnismässig und zudem irreführend, wenn eine neue Goldparität lediglich als Bilanzierungsmassstab festgesetzt (und der Schweizerfranken «abgewertet») würde, bloss um die Mindestgolddeckung von Artikel 19 Absatz 2 NBG einhalten und über einen allfälligen Aufwer- tungsgewinn entscheiden zu können. Da die zentralen Begriffe «Münzfuss» (Parität) und «Einlösungspflicht» auf Verfassungsstufe fixiert sind (Art. 38 Abs. 3, Art. 39 Abs. 6 BV), wäre ein solches Vorgehen von Landesregierung und Parlament verfassungsrechtlich bedenklich. Ferner ist zu berücksichtigen, dass der Goldpreis auf dem freien Markt enormen Schwankungen ausgesetzt ist. Seine künftige Ent- wicklung ist höchst ungewiss, denn die Preisbildung hängt erheblich vom Verhalten weniger Anbieter (Sowjetunion, Südafrika) ab. Wie aber soll die Bundesversammlung über die Behandlung von Buchgewinnen aus der Höherbewer- tung des Goldes entscheiden, von denen niemand sagen kann, wie lange sie überhaupt realisierbar bleiben? Schliesslich ist daran zu erinnern, dass die Nationalbank unter flexiblen Wechselkursen dem Risiko grosser Abschreibungsverluste auf ihren Devisenbeständen ausge- setzt ist. Im Jahre 1977 erreichten die Abschreibungen der Notenbank auf den Devisen 1224 Millionen Franken, im Jahre 1978 gar 4435 Millionen Franken. In der Jahresrech- nung 1978 verblieb der Nationalbank daher trotz Auflösung sämtlicher Rückstellungen für Währungsrisiken ein Fehlbe- trag von 2593,5 Millionen Franken, der unter dem Titel «Ver- lust auf den Devisenbeständen» aktiviert und vorüberge- hend durch die stillen Reserven auf dem Goldbestand auf- gefangen werden musste. Mittlerweile konnte dieser Fehl- betrag zwar vollständig getilgt werden, doch lassen sich ähnliche Entwicklungen der Wechselkursverhältnisse für die Zukunft nicht ausschliessen. Um das Problem der sinkenden Golddeckung unserer Banknoten zu lösen, wäre es auf mittlere Frist vermutlich am zweckmässigsten, die Mindestgolddeckung in Artikel 19 Absatz 2 NBG aufzuheben. Diesen Vorschlag hat der Bun- desrat dem Parlament schon bei der Revision des National- bankgesetzes im Jahre 1978 unterbreitet (BBI 1978 l 827); er fand bekanntlich nicht die Zustimmung beider Räte. Nach wie vor besteht jedoch Ungewissheit in bezug auf die wei- tere Entwicklung der Weltwährungsordnung. Unter diesen Umständen ist mittels einer durchgreifenden Novellierung der schweizerischen Geldverfassung eine Lösung zu suchen, die den rechtlichen Rahmen für die Fortführung einer stabilitätsorientierten Geldpolitik der Nationalbank zu setzen hat und eine Anpassung an die sich wandelnden internationalen Voraussetzungen erlaubt. Der Bundesrat sieht deshalb keine Möglichkeit, dem Postu- lat Folge zu leisten. Schriftliche Erklärung des Bundesrates Déclaration écrite du Conseil fédéral Der Bundesrat beantragt, das Postulat abzulehnen. Abgelehnt - Rejeté #ST# 82.429 Postulat Basler Voranschlag. Lohnkostendarstellung Budget de la Confédération. Présentation des charges salariales Wortlaut des Postulates vom 17. Juni 1982 Der Bundesrat wird ersucht, im Finanzvorschlag und in der Staatsrechnung die Lohnkosten der allgemeinen Bundes- verwaltung durchschaubarer darzustellen, indem a. die für das Kalenderjahr massgebenden Mindest- und Höchstbeträge der Besoldungsklassen (Bruttojahresbe- züge) als Ausgangsgrössen aufgeführt werden; b. die den ausgewiesenen Personalbestand betreffenden Grundbesoldungen einschliesslich Teuerungszulagen (Bruttolohnsumme) als Bezugsgrösse unter «Besoldungen, Gehälter» erscheinen, und c. darauf aufbauend gesondert - die Summe der Zuschläge und Zulagen; - die Ausgaben der ersten Säule (AHV/IV/EO/ALV); - der zweiten Säule (Arbeitgeberverpflichtungen an die EVK)und - die Summe der weiteren Sozialleistungen; in absoluten und relativen Zahlen angegeben werden. Texte du postulat du 17 juin 1982 Le Conseil fédéral est invité à présenter de façon plus claire, dans le budget et les comptes, les charges salariales de l'administration générale de la Confédération a. En mentionnant, comme base de départ, les montants minimums et maximums valables pour les différentes classes de traitement pendant l'année civile (salaire brut); b. En faisant figurer sous «Traitements et salaires», comme base de référence, les traitements de base comprenant les allocations de renchérissement (montant des salaires bruts), qui concernent l'effectif autorisé du personnel, et c. En indiquant séparément, sur la base de ce qui précède, en chiffres absolus et en pourcentage, - le montant des suppléments et allocations; - le coût du premier pilier (AVS, Al, APG, AC); - celui du deuxième pilier (engagements assumés par l'employeur envers la CFA) et - le montant des autres prestations sociales. Mitunterzeichner - Cosignataires: Allenspach, Ammann- Bern, Augsburger, Biel, Blocher, Bühler-Tschappina, Bürer-Walenstadt, Eng, Eppenberger-Nesslau, Fischer- Weinfelden, Fischer-Bern, Fischer-Hägglingen, Geissbühler, Graf, Hari, Hösli, Hunziker, Iten, Kloter, Lüchinger, Mess- mer, Müller-Scharnachtal, Nebiker, Oehler, Ogi, Räz, Reich- ling, Risi-Schwyz, Rutishauser, Schärli, Schnider-Luzern, Schnyder-Bern, Schwarz, Segmüller, Steinegger, Teuscher, Villiger, Weber-Schwyz, Wellauer, Wyss . (40) Schriftliche Begründung - Développement par écrit Die Brücke zwischen den gesetzlichen Besoldungen der Beamten und den sich daraus ergebenden Voranschlags- und Rechnungsposten ist nicht ersichtlich. Auch sind die Sozialleistungen des Bundes als prozentualer Lohnzu- schlag nicht aus den Voranschlägen herauszulesen. Wir haben am 9. Oktober 1981 neue Besoldungsansätze des Bundes beschlossen. Man würde nun meinen, die in der Botschaft über die Änderung des Beamtengesetzes und der Statuten der Personalversicherungskasse vom</w:t>
      </w:r>
    </w:p>
    <w:p>
      <w:r>
        <w:rPr>
          <w:b/>
        </w:rPr>
        <w:t>E. 9</w:t>
      </w:r>
    </w:p>
    <w:p>
      <w:r>
        <w:t>März 1981 veröffentlichten und nun beschlossenen «Neuen Jahresbezüge 1982» ergäben, aufsummiert über die 33 548 Besoldeten, den zugehörigen Voranschlagsposten für die Besoldungen und Gehälter der Bundesverwaltung. Dem ist aber nicht so. Die im Budget 1982 enthaltene</w:t>
      </w:r>
    </w:p>
    <w:p>
      <w:r>
        <w:t>Schweizerisches Bundesarchiv, Digitale Amtsdruckschriften Archives fédérales suisses, Publications officielles numérisées Archivio federale svizzero, Pubblicazioni ufficiali digitali Postulat Günter Goldparität. Änderung Postulat Günter Modification de la parité-or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82.343 Numéro d'objet Numero dell'oggetto Datum 08.10.1982 - 08:00 Date Data Seite 1433-1434 Page Pagina Ref. No 20 010 826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