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82.260 vom 7. Oktober 1982</w:t>
      </w:r>
    </w:p>
    <w:p>
      <w:r>
        <w:t>Bundesverwaltung, 1982-10-07, DE</w:t>
      </w:r>
    </w:p>
    <w:p>
      <w:r>
        <w:rPr>
          <w:b/>
        </w:rPr>
        <w:t xml:space="preserve">Quelle: </w:t>
      </w:r>
      <w:r>
        <w:t>https://mcp.opencaselaw.ch/entscheid/ch_vb_82.260</w:t>
      </w:r>
    </w:p>
    <w:p>
      <w:r>
        <w:t>FR: CH_VB 82.260 du 7 octobre 1982</w:t>
      </w:r>
    </w:p>
    <w:p>
      <w:r>
        <w:t>IT: CH_VB 82.260 del 7 ottobre 1982</w:t>
      </w:r>
    </w:p>
    <w:p>
      <w:pPr>
        <w:pStyle w:val="Heading2"/>
      </w:pPr>
      <w:r>
        <w:t>Erwägungen</w:t>
      </w:r>
    </w:p>
    <w:p>
      <w:r>
        <w:rPr>
          <w:b/>
        </w:rPr>
        <w:t>E. 7</w:t>
      </w:r>
    </w:p>
    <w:p>
      <w:r>
        <w:t>Oktober 1982 1387 Postulat Euler sogleich zu, dass aufgrund des regelmässigen internationa- len Erfahrungsaustausches eine Angleichung der nationa- len Entwicklungen stattfinden wird, gefördert durch die gemeinsame Mitarbeit in internationalen Organisationen, in der Atomenergieorganisation, in der Kernenergieagentur der OECD. In jüngster Zeit ist der Eu'roparat zu dieser Fra- gestellung aktiv geworden. Ansatzpunkte, aber wirklich nur Ansatzpunkte, sehe ich auch in der deutschschweizeri- schen Behördenarbeitsgruppe und in der Internationalen Kommission zum Schutz des Rheins gegen die Verunreini- gung. Schon gestern habe ich auf das Abkommen vom 18. Oktober 1979 mit der französischen Regierung über den Informationsaustausch aufmerksam gemacht, heute er- wähne ich zusätzlich die Vereinbarung vom 31. Mai 1978 mit der BRD. Ich kann nicht einsehen, weshalb der Bundesrat das Postulat Euler so eindeutig ablehnt, nur weil er einem pragmatischen und schrittweisen Vorgehen den Vorzug gibt. Das eine schliesst das andere doch nicht aus! In einem Punkt muss ich mich allerdings zur Antwort des Bundesrates kritisch äussern; dort ist auch die Rede von der Planung eines konventionellen thermischen Kraftwer- kes in Pratteln; darüber sollen die Nachbarstaaten «zu pas- sender Zeit informiert werden, um darnach grenzüber- schreitende Konsequenzen prüfen zu können». Es stellt sich die Frage: Wann ist dieser passende Zeitpunkt? Ich bin der Meinung, dass wir aus Gründen guter und freundschaft- licher Nachbarschaft so rechtzeitig wie möglich die benach- barten Staaten über solche Projekte informieren sollten. Es darf nicht der Eindruck entstehen, wir wollten ein fait accompli schaffen. Aus diesen Gründen ersuche ich Sie, der Minderheit der Petitionskommission zuzustimmen und dadurch das Postu- lat Euler zu unterstützen, das im anschliessenden Trak- tandum zur Diskussion stehen wird. Oester, Berichterstatter: Zur Ergänzung der vier Argu- mente der Kommissionsmehrheit - Sie finden sie unter Punkt 3 unseres Berichtes - kann ich dem Rat noch Kennt- nis geben von einer Pressemitteilung des Eidgenössischen Departementes für auswärtige Angelegenheiten vom</w:t>
      </w:r>
    </w:p>
    <w:p>
      <w:r>
        <w:rPr>
          <w:b/>
        </w:rPr>
        <w:t>E. 10</w:t>
      </w:r>
    </w:p>
    <w:p>
      <w:r>
        <w:t>August 1982. An jenem Tag haben die Bundesrepublik Deutschland und die Schweizerische Eidgenossenschaft eine Vereinbarung über die gegenseitige Unterrichtung beim Bau und Betrieb grenznaher kerntechnischer Anlagen getroffen. Darin heisst es wörtlich: «Zweck der Vereinbarung ist die Formalisierung der bisheri- gen informellen Behördekontakte auf den Gebieten Sicher- heit kerntechnischer Anlagen, Strahlenschutz und Schutz der Bevölkerung sowie die Einsetzung einer schweize- risch-deutschen Kommission, die zusammen mit ihren Arbeitsgruppen regelmässig zur Erörterung der anstehen- den Probleme zusammentritt.» Die Mehrheit der Petitions- und Gewährleistungskommis- sion ist der Ansicht, dass damit (Einsetzen einer Kommis- sion, die regelmässig einschlägige Fragen erörtert) den Anliegen 'der Petenten in hohem Masse Rechnung getragen wird, so dass die Petition abgeschrieben werden kann. Den Vorwurf, die Art und Weise, wie in unserem Rat Petitio- nen behandelt werden, sei nichts anderes als ein Weg des progressiven Abbaues und der Abwertung dieses Volks- rechtes, muss ich in aller Form zurückweisen. Ich glaube, diesen Vorwurf hat die Kommission nicht verdient. Es gibt nämlich auch Petenten, die sich gelegentlich den Vorwurf gefallen lassen müssten, dass weniger mehr wäre. M. Duboule, rapporteur: Au nom des députés de langue française, nous vous recommandons de suivre le point de vue de la majorité de la commission, c'est-à-dire de ne pas vdonner suite à cette pétition, ceci d'abord pour une ques- 'tion de forme qui nous paraît évidente: cette affaire a été examinée récemment dans le cadre d'un postulat émanant de M. Euler et le Conseil fédéral y a répondu. Il n'est pas indiqué de reprendre chaque fois les mêmes objets par des modes d'intervention divers pour arriver parfois à des résul- tats différents selon les réponses données. En consé- quence, sur un plan purement formel, il n'est pas indiqué de donner suite à cette pétition. Sur le fond de l'affaire, mon avis sera un peu plus nuancé. Je reconnais que l'idée des pétitionnaires - qui était égale- ment celle de M. Euler - est juste: lorsqu'il s'agit d'installer, dans des régions frontières, des grandes centrales thermi- ques, une certaine coopération et une certaine coordination au niveau transfrontalier sont absolument nécessaires. La réponse du Conseil fédéral au postulat de M. Euler était peut-être un peu trop brutale puisque elle était négative, tout en laissant cependant entrevoir que, par ailleurs, des dispositions allaient être prises. Je reconnais volontiers que c'était là une attitude contradictoire. Quoi qu'il en soit, nous constatons maintenant qu'il y a eu un accord avec la Répu- blique fédérale d'Allemagne. C'est un point qui est acquis et qui est positif car il démontre que nous allons dans le sens d'une meilleure coopération sur le plan international. En l'occurrence, c'est un fort bon résultat mais ce n'est pas une raison pour suivre une pétition qui a déjà atteint son but puisque le Conseil fédéral a déjà répondu de manière satisfaisante en la matière. Abstimmung - Vote "Für den Antrag der Mehrheit Für den Antrag der Minderheit 84 Stimmen 24 Stimmen #ST# 81.559 Postulat Euler Thermische Grosskraftwerke am Oberrhein. Staatsvertrag Centrales thermiques dans la zone du Haut-Rhin. Traité international Wortlaut des Postulates vom 2. Dezember 1981 Die Ballung von thermischen Grosskraftwerken in der Drei- länder-Ecke bei Basel, sowie die Sicherheit dieser Anlagen, beunruhigt die Bevölkerung der Grenzregionen der drei Länder. Angesichts der bislang völlig unkoordinierten Festlegung von Standorten thermischer Grosskraftwerke im Grenzge- biet Frankreich, der Bundesrepublik Deutschland und der Schweiz wird der Bundesrat eingeladen, sich beförderlichst für den Abschluss eines Staatsvertrages zwischen den genannten Ländern zwecks Abstimmug von Planung und Sicherheitsbestimmungen, sowie von Bau und Betrieb von thermischen Grosskraftwerken zu verwenden. Texte du postulat du 2 décembre 1981 La concentration de grandes centrales thermo-électriques dans la région bâloise, avec tous les problèmes de sécurité que cela implique, inquiète la population des régions limi- trophes des trois pays. Vu le manque de coordination total à ce jour entre les régions frontalières de France, d'Allemagne fédérale et de Suisse quant à la fixation des emplacements de ces cen- trales, le Conseil fédéral est prié d'oeuvrer au plus vite afin de conclure un traité international avec les deux autres pays limitrophes en vue de coordonner la planification, les mesures de sécurité, la construction et l'exploitation des grandes centrales thermiques. Mitunterzeichner - Cosignataires: Affolter, Aider, Am- mann-St. Gallen, Bäumlin, Biel, Bircher, Borei, Braun- schweig, Bundi, Deneys, Duvoisin, Eggenberg-Thun, Eggli, Feigenwinter, Gloor, Hubacher, Jaeger, Jaggi, Leuenberger, Loetscher, Mauch, Meier Werner, Meizoz, Morf, Müller- Bern, Nauer, Neukomm, Ott, Reimann, Riesen-Freiburg,</w:t>
      </w:r>
    </w:p>
    <w:p>
      <w:r>
        <w:t>Schweizerisches Bundesarchiv, Digitale Amtsdruckschriften Archives fédérales suisses, Publications officielles numérisées Archivio federale svizzero, Pubblicazioni ufficiali digitali Petitionen und Gesuche Pétitions et requêtes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w:t>
      </w:r>
    </w:p>
    <w:p>
      <w:r>
        <w:rPr>
          <w:b/>
        </w:rPr>
        <w:t>E. 14</w:t>
      </w:r>
    </w:p>
    <w:p>
      <w:r>
        <w:t>Séance Seduta Geschäftsnummer --- Numéro d'objet Numero dell'oggetto Datum 07.10.1982 - 08:00 Date Data Seite 1384-1387 Page Pagina Ref. No 20 010 795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