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82.024 vom 6. April 1982</w:t>
      </w:r>
    </w:p>
    <w:p>
      <w:r>
        <w:t>Bundesverwaltung, 1982-04-06, DE</w:t>
      </w:r>
    </w:p>
    <w:p>
      <w:r>
        <w:rPr>
          <w:b/>
        </w:rPr>
        <w:t xml:space="preserve">Quelle: </w:t>
      </w:r>
      <w:r>
        <w:t>https://mcp.opencaselaw.ch/entscheid/ch_vb_82.024</w:t>
      </w:r>
    </w:p>
    <w:p>
      <w:r>
        <w:t>FR: CH_VB 82.024 du 6 avril 1982</w:t>
      </w:r>
    </w:p>
    <w:p>
      <w:r>
        <w:t>IT: CH_VB 82.024 del 6 aprile 1982</w:t>
      </w:r>
    </w:p>
    <w:p>
      <w:pPr>
        <w:pStyle w:val="Heading2"/>
      </w:pPr>
      <w:r>
        <w:t>Erwägungen</w:t>
      </w:r>
    </w:p>
    <w:p>
      <w:r>
        <w:rPr>
          <w:b/>
        </w:rPr>
        <w:t>E. 15</w:t>
      </w:r>
    </w:p>
    <w:p>
      <w:r>
        <w:t>mars 1982 Au nom du Conseil fédéral suisse: Le président de la Confédération, Honegger Le chancelier de la Confédération, Buser 1000 1932-60</w:t>
      </w:r>
    </w:p>
    <w:p>
      <w:r>
        <w:t>Rapport l L'article 32bis, 9e alinéa, de la constitution fédérale dispose dans sa version de 1930. valable encore pour la période 1979/1980. que la moitié des recettes nettes réalisées par la Régie des alcools est répartie entre les cantons. Chaque canton est tenu d'employer au moins dix pour cent de sa part pour combattre l'alcoolisme dans ses causes et dans ses effets (dîme de l'alcool). Aux termes de l'article 45 de la loi du 21 juin 1932 sur l'alcool les cantons doivent présenter chaque année un rapport sur l'emploi de la dîme. Ce rapport se fonde sur le plan de répartition fixé par notre arrêté du 18 octobre 1949 (RS 686.111). Les annexes 1 à 3 de notre rapport vous fournissent un aperçu de l'emploi, par les cantons, de la dîme de l'alcool de 1979/1980, à savoir: 1. Un tableau des sommes employées principalement à la lutte contre les causes de l'alcoolisme (rubriques I à V) ; 2. Un tableau des sommes employées principalement à la lutte contre les effets de l'alcoolisme (rubrique VI), ainsi qu'à la lutte visant à la fois les causes et les effets de l'alcoolisme (rubriques VII et VIII): 3. Un tableau d'ensemble indiquant les sommes affectées à la lutte contre l'alcoolisme et les mouvements des fonds de réserve. Enfin, les rapports complets des gouvernements cantonaux sur l'emploi de la dîme de l'alcool de 1979/1980 sont contenus dans l'annexe 4. Le compte de la Régie pour l'exercice 1979/1980 s'est soldé par un bénéfice net de 276 043 570 francs. Après versement d'une somme de 173 118 francs au fonds de la Régie. 275 870 452 francs ont pu être répartis entre la Confédération et les cantons. La part de la Confédération et celle des cantons ont été chacune de 137935226 francs. Le dixième des parts des cantons - 13793523 francs - représentait la dîme de l'alcool, c'est-à-dire le montant minimum que les cantons doivent utiliser à la lutte contre l'alcoolisme et sur l'emploi duquel ils étaient tenus de présenter un rapport. Au cours des cinq dernières années, la somme obligatoire a connu l'évolution suivante: 1975/1976 1976/1977 1977/1978 1978/1979 1979/1980 Sonimi: obligatoire Fr. li 166 544 13 793 5?3 P 790 357 14733 990 13793523 1001</w:t>
      </w:r>
    </w:p>
    <w:p>
      <w:r>
        <w:t>Tous les cantons se sont conformés à leur obligation constitutionnelle et ont utilisé à des buts relevant de la dîme au moins dix pour cent de leur part du bénéfice net de la Régie. Les dépenses, dont font état les rapports, s'élèvent à 13 809 856 francs. La répartition de ce montant, selon les rubriques du plan, ressort du tableau ci-après. Dépenses des cantons pour la lutte contre l'alcoolisme 1976/77 Fr. 1978/79 1979/8O Fr. Fr. Lutte contre les causes de l'al- coolisme I. Lutte contre l'alcoolis- me en général 3066680 3231174 3215401 3599735 3480792 II. Information de la popu- lation sur l'alimentation rationnelle et les dangers de l'alcoolisme, ete 2 050 249 2 399 201 2 233 451 2 434 555 2 342 95S III. Utilisation non alcooli- que des fruits et des rai- sins 46 947 60 965 65 439 55 472 60 396 IV. Secours à des détenus ou internés après leur libé- ration 110600 134600 139600 141100 145900 V. Secours en nature à des voyageurs pauvres 31000 16000 15000 16000 16500 Lutte contre les effets de l'al- coolisme VI. Soutien de dispensaires antialcooliques et d'é- tablissements pour bu- veurs, été S 148 925 S 125 058 7180949 7827484 8200535 Lutte contre les causes et les effets (le l'alcoolisme Vil. Placement, soins et en- tretien d'enfants négligés et de jeunes malfaiteurs 420806 487 62S 364704 293713 276869 VIII. Soutien d'établissements recevant des personnes menacées par l'alcoolis- me 222 SOO 297 300 431 900 227 938 223 148 Dépenses pour l'exercice ... 14098007 14751926 13646444 14595997 14747098 Versement net aux fonds de réserve 139147 Prélèvement net sur les fonds de réserve 885 670 941 093 855 206 937 242 Total des affectations 13 212 337 13 810 833 12 791 238 14 735 144 13 809 856 1002</w:t>
      </w:r>
    </w:p>
    <w:p>
      <w:r>
        <w:t>Comme les montre œ tableau, 6 046 546 francs ou 41 pour cent (43 % l'année précédente) des sommes provenant de la dîme de l'exercice 1979/1980 ont éié affectés à la lutte contre les causes de l'alcoolisme (rubriques I à V), alors que 8 200 535 francs ou 56 pour cent (54 % Tannée précédente) ont été consacrés à la lutte contre les effets de l'alcoolisme (rubrique VI). Les autres dépenses - 3 pour cent - ont servi à combattre l'alcoolisme tant dans ses causes que dans ses effets (rubriques VII et Vili). De par la nature des choses, les montants sont surtout destinés aux institutions propres à chaque canton respectif, ce qui en principe se justifie parfaitement. Dans cet ordre d'idées, il convient toutefois de ne pas oublier les organisations qui, sur le plan suisse ou intercantonal. œuvrent en faveur de la prévention de l'alcoolisme. Grâce à leurs activités sur le plan national, elles jouent un rôle important dans la solution des problèmes de l'alcool. En vertu de l'article 43a de la loi sur l'alcool, la Confédération peut, cernes, verser des subsides à ces organisations pour soutenir des mesures préventives, encore qu'ils ne couvrent qu'une partie des frais. Il est vrai que, dans l'idée du législateur, ces subsides ne doivent pas se substituer aux contributions cantonales, mais bien plus faciliter la mise sur pied de croisades axées sur la prévention. C'est pourquoi, il serait souhaitable que les cantons favorisent davantage les organisations nationales et intercantonales dans la répartition de la dîme de l'alcool. Vingt-trois cantons disposent d'un fonds alimenté par des versements provenant de leurs parts au benèfice net de la Régie. Grâce à ces fonds, les montants destinés à la lutte contre l'alcoolisme peuvent être rendus indépendants des fluctuations annuelles des parts au bénéfice net. D'après les rapports, dix cantons ont prélevé sur leurs réserves un total de 1 096 OSS francs, tandis que d'autres ont. versé à leurs fonds des montants totalisant 158 846 francs. Déduction faite des versements, la somme globale nette qui a été prélevée des fonds s'élève à 937 242 francs. A la fin de l'exercice considéré, le total des fonds s'établissait à environ 6,1 millions de francs. Comme il s'agit de ressources provenant de la dîme, les cantons sont tenus de faire également rapport sur les mouvements de ces fonds. Les détails ressortent des rapports des cantons, à l'annexe 4. 27 2S6 1003</w:t>
      </w:r>
    </w:p>
    <w:p>
      <w:r>
        <w:t>Montants de la dîme 1979/1980 employés à la lutte visant surtout les causes de l'alcoolisme Annexe 1 Caillons Zurich . . . . Berne Lucerne Uri Schwyz . . . Uiiterwald-le-Haut . . . . Unterwald-le-Bas Olaris Zoug Fribourg Soleure Baie-Ville Bâ!e-Campa°ne . Schaffhouse Appenzell Rh.-Ext Appenzell Rh.Int Saiui-Gall Grisons Argovie Thurgovie Tessin ... Vaud Valais Neuchâtel Genève . . Jura Tolai i Lulle contre l'alcoolisme en général Fr. 895 670 — 732 285.60 317575.— 5 100.— 35 550 — • 3 200.— 4 700.— 4 600.— 33 391 20 102 000.— 42 620.— )33 350 37 500 — 29 750 —</w:t>
      </w:r>
    </w:p>
    <w:p>
      <w:r>
        <w:rPr>
          <w:b/>
        </w:rPr>
        <w:t>E. 20</w:t>
      </w:r>
    </w:p>
    <w:p>
      <w:r>
        <w:t>700.— 1 600.— 1 39 800 — 122 800.— 64 000 — 84 800 — 189300 — 119 500.— 38 100.— gg 500 — 2?9 500 — 1900.— 3480 791.80 u Information de la population sur l'aliinenUilion rationnelle et Ics dyngers de l'alcoolisme, elc. Fr. 168 125 — 511 484.75 3 650.— 28513.70 46 808 40 19 124.20 8 280.— 4 766.45</w:t>
      </w:r>
    </w:p>
    <w:p>
      <w:r>
        <w:rPr>
          <w:b/>
        </w:rPr>
        <w:t>E. 23</w:t>
      </w:r>
    </w:p>
    <w:p>
      <w:r>
        <w:t>700 — 57 602.—</w:t>
      </w:r>
    </w:p>
    <w:p>
      <w:r>
        <w:rPr>
          <w:b/>
        </w:rPr>
        <w:t>E. 25</w:t>
      </w:r>
    </w:p>
    <w:p>
      <w:r>
        <w:t>275.30 8 1 492 60 3535450 58 322.— 23918.— 5 160.— 231 600 — 64 500.— 309 239 05 78 300 — 281 500 — 50992.— 188 304.55 r&gt; 945 50 10 000 — 2000.— 2 342 958.— in Ulilisaùon non alcooUqne des Tniils el de&amp; rai&amp;ins Fr. 5 000.— 200.— 7 400.— 875.80 920.— 5 000.— 500.— 100 200 — 400 — 200.— 100.— 1 000 — 5 000.— 2000 — 7000 — 9000 — 3 000.— 2 500.— 10 000 — 60395.80 IV Sscours à des détenus ou internés après leur libération- Fr. 300.— — — 21 000.— LO 000.— 6 000.— 600.— 43 000 — 40 000.— 15000.— 10 000.— 145 900.— V Secours ett nature à des voyageurs pauvres Fr. — — — — — 16 500.— 16500.— Tolal I à V Fr. 1 068 795.— 1 243 770.35 321 725.— 33613.70 89 758140 23-200.— 13900.— 9 366.45 57091.20 185602.— 68 395.30 21494260 83 054.50 94 472.— 45418.— 6 860.— 374 400.— 192 300,— 418 23905 210 100.— 494 800.— 189992.— 228 904.55 12244550 249 500.— 5 900.— 6 046 545.60</w:t>
      </w:r>
    </w:p>
    <w:p>
      <w:r>
        <w:t>Montants de la dîme 1979/1980 employés à la lutte visant surtout les effets de l'alcoolisme Annexe 2 Cnnlom Zurich Ucrnc , Lucerne Uri Schwy/ UiHei'wakf-lc-H:uil . . . . Untci'Wïild-lc-Uas Gliiris Zoug Fribourg . . SolcLit'c . Baie-Ville Bâlc-Cnnipugne . , . , Schalïhousc Appenzell Rh.-Oxt Appcnxcll Rh.-liH Saim-uall Grisons Arguvic Tlmrgovie Tessili Vaud Valais Neuchâlel Genève Jura Total Vistml suruiul les L-ITcls VI KlHllMI de dispensaires anltiitcotiluuLcs cl d'éNiblisscmciils pulir buvciLis, clc. l'ï. 1 451 211.— 1 258 814 15 297 885.— ~&gt;A 200 - 91 000</w:t>
      </w:r>
    </w:p>
    <w:p>
      <w:r>
        <w:rPr>
          <w:b/>
        </w:rPr>
        <w:t>E. 27</w:t>
      </w:r>
    </w:p>
    <w:p>
      <w:r>
        <w:t>820.— 10500.— 38 Û21 66 500 203 577 80 422 697 30 218 088 35 333 552 40 29910 — 57 000.— 7 550.— 476000 — 132316.— 616 843.20 76 700.— 12 000.— 1 223 485 35 230000 — 249 735.10 499 517 80 144968 23 8 200 534 88 Visail! les einiges c( les cft'e VII [Miiccjiicnl, snilis ül uklvcticji il'enlJMils négligés cl tic jeunes niiiluiilcur.s Fr. 9 000.— 14000 — 14 500 — 1 100.—</w:t>
      </w:r>
    </w:p>
    <w:p>
      <w:r>
        <w:rPr>
          <w:b/>
        </w:rPr>
        <w:t>E. 28</w:t>
      </w:r>
    </w:p>
    <w:p>
      <w:r>
        <w:t>500.— 1 0 500 - 1 i 500 — 500 — 2 148.90 42 320.— 4600.— ' 2 000.— 5000 — 73 700.— 20000,— 1 000.— 22 500.— • 10 000. — 276 868.90 s V I I I Soiilici] d'cULblissemcnLs œcuvjinl îles pci'sopnjci ilicit(H:ccï pïir'I'iilcoolisinc Fr. 9 000.— 5 000.— 8 600.— 2300 — 7 300 — 1 800.— 2000.— 776 50 10 500 — 7 000 • 2 000.-</w:t>
      </w:r>
    </w:p>
    <w:p>
      <w:r>
        <w:rPr>
          <w:b/>
        </w:rPr>
        <w:t>E. 32</w:t>
      </w:r>
    </w:p>
    <w:p>
      <w:r>
        <w:t>000 — 8 500.— 4 500.— 9 700.— 15000 — 3 000.— 85 500.— 500.— 8 171 80 221 148.30 Toliil Vil cl V I I I Fr. 9 000.— 5 000 — 17 600.— (6 300 — 2f 800 — 2 900.— 30 500. 1 1 ilft 50 26 000 - 7500 • 2 000.—</w:t>
      </w:r>
    </w:p>
    <w:p>
      <w:r>
        <w:rPr>
          <w:b/>
        </w:rPr>
        <w:t>E. 34</w:t>
      </w:r>
    </w:p>
    <w:p>
      <w:r>
        <w:t>14890 50 820.— 9 100.— 11 700.— 20 000 — 3 000.— 1 59 200.— 20 000.— 1 000 — 23 000.— 18 171 80 500017.20 TnUil 1 fi VII] Fr. 2 529 026.— 2 507 604.70 637210.— 74 113 70 202 558.40 5.1 920.— 54 900.— 59 265 95 149 591,20 396 679 80 491092.60 433 010 95 450 755.80 175202.— 111 518.— 26 110.— S70400.— 324616.— 1 038 082.25 446 000.— 526 800.— ] 414477.35 481 904.55 372 180.60 767 189.60 150 868, "M 14747097.68 oo l Ci PJ</w:t>
      </w:r>
    </w:p>
    <w:p>
      <w:r>
        <w:t>Ensemble des montants utilisés au titre de la dîme de l'alcool en 1979/1980 Annexe 3 Cantons Zurich Berne Lucerne Uri Schwyz Unterwald-Ie-Haut . . . . Unlerwald-le-Bas . . . Claris Zou£ Soleure Baie-Ville . . Baie-Campagne . .~. Schaffhouse Appenzell Rh.-Ext Appenzell Rh.-Int Saint-Gall Grisons Argovie Thurgovie Tessin Vaud Valais Neuchâtel . . Genève Tota! Pari des cariions Fr. 24 371 336.— 20 1 5? 770.— 6372 102 — 750002.— 2 025 584.— 539 198.— 563 948.— 839410 — 1 495912.— 3 966 798 — 4 930 926 — 5 168790.— 4 507 558 — 1 602 788.— 1 078 506.— 288 728.— 8 458 450.— 3 565 892.— 9 532248.— 4 022 370 — 5400076.— 1! 260722.— 4 544 386 — 3 721 806.— 7295 178.— 1 479 742 — 137935226,— Aflcclalions aux buis prescrit ponr 1 Dépenses Fr. 2 529 026.— 2 507 604.70 637210.— 74 113.70 202 558.40 53 920.— 54 900.— 59 265.95 149 591.20 396 679.80 493 092.60 433 030.95 450 755:80 175202.— 111 518.— 26 110.— 870 400.— 324616.— t 038 082.25 446 000.— 526 800.— 1 414477.35 481 904,55 372 180.60 767 189.60 150 868.23 14747 097.68 i dîme Verscmen&amp;s/préîèvemenls sur les fonds Fr. - 91 892.40 - 492 327.70 886.50 1 500.— 24 675.05 83 848.05 - 3 463.— 2 762.80 - 24 555.— 3l 973.20 - 84 857.45 _ 43 763 — 13 200.— -287477.35 - 27 465.95 - 37671.80 - . 2614.23 - 937 242.28 Total Fr. 2437 133.60 2015277.— 637 210.— 75 000.20 202 558.40 53 920.— 56 400.— 83941 — 149591.20 396 679.80 493 092.60 516879.— 450 755.80 175 202.— 108055.— 28 872.80 845 845.— 356 589.20 953 224.80 402 237,— 540 000.— 1 127000.— 454438.60 372 180.60 729517.80 148254.— 13809 855.40</w:t>
      </w:r>
    </w:p>
    <w:p>
      <w:r>
        <w:t>Rapports des gouvernements cantonaux Annexe 4 au Département fédéral des finances sur l'emploi de la dîme de l'alcool en 1979/1980 1. Zürich Schreiben der Direktion der Fürsorge vom 27. Mai 1981 Wir beehren uns, Ihnen nachstehend Bericht zu erstatten über die Verwendung des Alko- holzehntels 1979/80. Dem Kanton Zürich wurde ein Anteil am Reinerträgnis des Alkoholmonopols im Beirag von 24 371 336 Franken ausgerichtet. Davon sind gemäss Artikel 32bis der Bundesverfas- sung und Artikel 45 des eidgenössischen Alkoholgesetzes mindestens 10 Prozent zur Be- kämpfung desAlkoholismuss in seinen Ursachen und Wirkungen einzusetzen. Der Regie- rungsrat des Kantons Zürich beschloss. diesen Bestimmungen durch Einlage des aufge- rundeten Zehntelsbetrages von 2 450 000 Franken in den Fonds zur Bekämpfung des Alkoholismus nachzukommen und 2 529 026 Franken unter Beanspruchung des Fonds auszuzahlen. Die einzelnen Beträge zu Lasten der Fondsrechnung setzen sich wie folgt zusammen : I. Förderung der Bekämpfung des Alkoholismus im allgemei- nen ' Fr. Fr. Zürcherische Fürsorgestellen für Alkoholgefährdete (Vorsorge- tätigkeit) . 508 070.— Arbeitsgemeinschaft zürcherischer Fürsorger für Alkoholge- fährdete Fr. - ordentlicher Beitrag 5 000.— - Supervisionen • 9 000.— 14 000.— Kantonaler Abstinentenverband Zürich - ordentlicher Beitrag 40 000.— - Sekretariat T 110 000 — - Plakataktion 20 000.— 170000.— Aktion Gesundes Volk, Arbeitsausschuss für den Kanton Zürich</w:t>
      </w:r>
    </w:p>
    <w:p>
      <w:r>
        <w:rPr>
          <w:b/>
        </w:rPr>
        <w:t>E. 37</w:t>
      </w:r>
    </w:p>
    <w:p>
      <w:r>
        <w:t>000 — 1BSA, Interkantonale Bildungsstätte für soziale Arbeit an Al- koholgefährdeten, Zürich . 30 000 — Schweizerische Fachstelle für Alkoholprobleme. Lausanne ... 125 000.— Schweizerischer Verband von Fachleuten für Alkoholgefährde- ten- und Suchtkrankenhilfe 6 600.— Schweizerischer Verein der Eisenbahner für Nüchternheit ... 5 000.— 895 670.— II, Aufklärung des Volkes über zweckmässige Ernährung und über Gefahren des Alkoholismus, Unterstützung von For- schungen über Alkoholschädigungen, Förderung von Ge- meindestuben, Volksbibliotheken, Leseräumen, Jugendhei- men und ähnlichenvolkserzieherischenn Bestrebungen Kirchlicher Sozialdiensl der reformierten Landeskirche - Haushaltanleitung 5 000.— Zentralstelle für Eheberatung Zürich 5 000.— Verein Mütterhilfe Zürich 5 000.— Pausenapfelaktion 61 125.— Zu übertrafen 76 125.— 895 670.— 1007</w:t>
      </w:r>
    </w:p>
    <w:p>
      <w:r>
        <w:t>Fr. Fr. Übertrag 76125.— 895670.— Zürcher Kantonalverband des Blauen Kreuzes - Haus Mattengasse 8 000.— - Projekt Jugendalkoholismus 5 000.— 13 000.— Ferienlagerkommission des Kantonalverbandes der Zürcher Hoffnungsbünde vom Blauen Kreuz 30 000.— Schweizer Guttempler - Aktion «Elternbrief» 5 000.— Schweizerische Stiftung für alkoholfreie Gastlichkeit GASTA. 20 000.— Schweizer Verband Volksdienst, SV-Service - Broschüre über alkoholfreie Getränke 4 000.— Pro Juventute Freizeitdienst 5 000.— Schweizerisches Jugendschriftenwerk 5 000.— Militärkommission der Christlichen Vereine junger Männer der deutschen Schweiz 10000.— 168 125,— III. Forderung der alkoholfreien Obst- und Traubenverwertung Schweizerische Vereinigung für neuzeitliche Obst- und Trau- benverwertung, Affoltern am Albis 5 000.— VI. Unterstützung von Trinkerfürsorgestellen sowie von Trin- kerheilanstalten, Unterbringung von Alkoholkranken in Heilstätten, Heimen sowie Heil- und Pflegeanstalten Zürcherische Fürsorgestellen für Alkoholgefährdete (Fürsorge- lätigkeit) ". 898 790.— Kantonsspital Winterthur (für sozialpsychiatrische Betreuung Alkoholkranker) 121 804.— Verein Behandlungszentrum Hirschen, Turbenthal 100 000.— Heilstätte Ellikon an der Thur 250 000. - Beiträge an die Unterbringung bedürftiger Alkoholkranker in Trinkerheilanstalten 80 637.— l 451 231.— VIII. Unterstützung von privaten Anstalten und Institutionen, welche alkoholgefährdete oder alkoholgeschädigte Perso- nen aufnehmen Heilsarmee Zürich - Männerheim Magnusstrasse 9 000.— Ausgaben für Zehntelszwecke im Berichtsjahr 2 529 026.— Entnahme aus dem Fonds zur Bekämpfung des Alkoholismus 91 892.40 Aufwendungen aus dem Anteil am Reinerträgnis 1979/80 . . . 2437 .133.60 Fondsbestand Fndc 1979 814 716.60 Entnahme Fr 91 S92.40 Zinsen 35 026.20 Rückzahlung von Beiträgen usw 15 293.40 50319.60</w:t>
      </w:r>
    </w:p>
    <w:p>
      <w:r>
        <w:rPr>
          <w:b/>
        </w:rPr>
        <w:t>E. 41</w:t>
      </w:r>
    </w:p>
    <w:p>
      <w:r>
        <w:t>572.80 Fondsbestand Ende 1980 773 143.80 1008</w:t>
      </w:r>
    </w:p>
    <w:p>
      <w:r>
        <w:t>2. Bern Schreiben des Regierungsrates vom 6. Juli 1981 Wir beehren uns, Ihnen nachstehend über die Verwendung des Alkoholzehntels l979/80 Bericht zu erstatten. Von den Reineinnahmen des Bundes aus der fiskalischen Belastung gebrannter Wasser wurde dem Kanton Bern ein Anteil von 20 152 770 Franken zugewiesen. Der Zehntel be- trägt 2 015 277 Franken. Zur Bekämpfung des Alkoholismus in seinen Ursachen und Wirkungen wurde dieser wie folgt verwendet: I. Förderung der Bekämpfung des Alkoholismus im allgemei- nen Fr. Verband bernischer Fürsorgestellen für Alkoholkranke (Vor- sorgetätigkeit) 460 307.60 Bernischer Kantonalverband des Blauen Kreuzes (Vorsorgetä- tigkeit) 130 500.- Verband der Abstinentenvereine des Kantons Bern 30 000.— Kantonale Kommission zur Bekämpfung des Alkoholismus . 3 978.— Kantonalverband des Sozialistischen Abstinentenbundes 7 500.— Schweizerische Fachstelle für Alkoholprobleme. Lausanne ... 50 000.— Schweizerischer Verband von Fachleuten für Alkoholgefährde- ten- und Suchtkrankenhilfe " 10 000 — ISBA, Interkantonale Bildungsstätte für soziale Arbeit an Al- koholgefährdeten, Zürich 40 000.— 732 285.60 U. Aufklärung des Volkes über zweckmässige Ernährung und über Gefahren des Alkoholismus, Unterstützung von For- schungen über Alkoholschädigungen, Förderung von Ge- meindestuben, Volksbibliotheken, Leseräumen, Jugendhei- men und ähnlichen volkserzieherischen Bestrebungen Kantonale Vorsorger 450 000.— Alkohol-Vorsorgestelle und Information über Suchtgefahren im Kanton Bern, Bern .".</w:t>
      </w:r>
    </w:p>
    <w:p>
      <w:r>
        <w:rPr>
          <w:b/>
        </w:rPr>
        <w:t>E. 45</w:t>
      </w:r>
    </w:p>
    <w:p>
      <w:r>
        <w:t>000.— Lehrkurse und Tagungen, Kostenbeiträge 5 379.55 Alkoholfreies Gasthaus «Zum Turm», Langenthal 5 000.— Abonnemente pro 1980 «Der Fürsorger» 451.20 Groupement romand d'études sur l'alcoolisme et les toxico- manies (GREAT), Lausanne 5 000.— Cartel romand d'hygiène sociale et morale, Lausanne 600.— Dokumentationsmaterial 54.— 511 4S4.75 VI. Unterstützung von Trinkerfürsorgestellen sowie von Trin- kerheilanstalten, Unterbringung von Alkoholkranken in Heilstätten, Heimen sowie Heil- und Pflegeanstalten Verband bernischer Fürsorgestellen für Alkohol- Fr. kranke l 150 769.— - davon für Vorsorge (Rubrik I) 460 307.60 690461.40 Bernischer Kantonalverband des Blauen Kreuzes 290 000.— - davon für Vorsorge (Rubrik I) 130 500.— 159 500.— Zu übertragen 849 961.40 l 243 770.35 1009</w:t>
      </w:r>
    </w:p>
    <w:p>
      <w:r>
        <w:t>Übertrag 849 961.40 l 243 770.35 Heilstätte für alkoholkranke Männer «Nüchtern», Kirchlin- dach 157 337.70 Trinkerheilstätte Eschenhof/Witzwil 75 000 — Verein Wohnheim Monbijou, Bern 35 000.— Heilstätte für alkoholkranke Frauen «Wysshölzli», ' Herzogen- buchsee 140 940.25 Fondation Centre d'accueil Les Oliviers, Lausanne 595.— 1 258 834.35 VIII. Unterstützung von privaten Anstalten und Institutionen, welche alkoholgefährdete oder alkoholgeschädigte Perso- nen aufnehmen Heilsarmee Bern 5 000.— Ausgaben für Zehntelszwecke im Berichtjahr 2 507 604.70 Entnahme aus dem Fonds zur Bekämpfung des Alkoholismus 492 327.70 Aufwendungen aus dem Anteil am Reinerträgnis 1979/80 ... 2015 277.— Fondsbestand Ende 1979 l 212 259.85 Entnahme für Beiträge über die Pflichtsumme hinaus 492 327.70 Ausserordentliche Entnahme (Rückbuchung in der Berichts- periode 1980/81) 277 492 604.70 Fondsbestand Ende 1980 : 719 655.15 1010</w:t>
      </w:r>
    </w:p>
    <w:p>
      <w:r>
        <w:t>3. Luzern Auszug aus dem Verhandlungsprotokoll des Regierungsrates vom 23, Januar 1981 und Schreiben des Finanzdepartementes vom 27. Januar 1981 Im Sinne von Artikel 45 des Bundesgesetzes vom 21. Juni 1932 und Artikel 2 des Bundes- beschlusses vom 18. Oktober 1949 erstauen wir Ihnen hiermit zuhanden des Eundcsrates Bericht über die Verteilung des Alkoholzehntels 1980. Mit Schreiben vom 29. Dezember 1980 teilte das Eidgenössische Finanzdepartement dem Regierungsrat mit. dass dem Kanton Luzern aus dem Betriebsergebnis der Alkoholver- waltung für das Geschäftsjahr 1979/80 ein Betrag von 6 372 102 Franken zukomme. Aus dem Kantonsanteil 1980 stehen somit 637 210.20 Franken zur Verfügung. Gemäss Regierungsratsbeschluss ist diese Summe entsprechend den vom Bundesrat auf- gestellten Grundsätzen zu verwenden und wird auf Antrag des Finanzdepartementes wie fol st verteilt: I. Förderung der Bekämpfung des Alkoholismus im allgemei- nen " Fr Fr Sozial-Medizinischer Dienst für Alkoholgefährdete (Vorsorge) 294 500.— Blaukreuzverein Luzern l 200.— Schweizerische Katholische Abstinentenliga, Kantonalverband Luzern 200.— Schweizerischer Verein der Eisenbahner für Nüchternheit, Region Mittelschweiz 200. Schweizerische Fachstelle für Alkoholprobleme, Lausanne ... 20 275.— Schweizer Guttempler 200.— Schweizerischer Verband von Fachleuten für Alkoholgefährde- ten- und Suchtkrankenhilfe 500.— 1BSA, Interkantonale Bildungsstätte für soziale Arbeit an Al- koholgefährdeten, Zürich 500.— 317 575.— II. Aufklärung des Volkes über zweckmässige Ernährung und über Gefahren des Alkoholismus, Unterstützung von For- schungen über Alkoholschädigungen. Förderung v o n men und ähnlichenvolkserzieherischenn Bestrebungen Hauswirtschaftliche Kommission der Stadt Luzern (für Auf- klärungsarbeit an den Kursen) 100.— Schweizerischer gemeinnütziger Frauenverein, Sektion Stadt Luzern, für die alkoholfreien Betriebe «Krone» und «Wald- stätterhof» 3 000. Verband schweizerischer Postbeamter, Sektion Luzern (für den Leseraum im Bahnhof) 150.— Gewerkschaftskartell des Kantons Luzern, für die Bibliothek 100.— Militärkommission der Christlichen Vereine junger Männer der deutschen Schweiz 300.— 3 650. III. Förderung der alkoholfreien Obst- und Traubenverwertung Schweizerische Vereinigung für neuzeitliche Obst- und Trau- benverwertung. Affoltern am Albis 200. Zu übertragen 321 425.- 1011</w:t>
      </w:r>
    </w:p>
    <w:p>
      <w:r>
        <w:t>Fr. Fr. Übertrag 321 425.— IV. Unterstützung von alkoholgefährdeten Sträflingen und ver- sorgten Personen nach ihrer Entlassung Luzernischer Verein für Schutzaufsicht und Entlassenenfür- sorge 300.— VI. Unterstützung von TrinkerfürsorgestEllen sowie von Trin- kerheilanstalten, Unterbringung von Alkoholkranken in Heilstätten, Heimen sowie Heil- und Pflegeanstalten Sozial-Medizinischer Dienst für Alkoholgefährdete (Fürsorge) 293 885.— Therapiezentrum für Suchtkranke, Meggen 2 000.— Heilstätte für alkoholkranke Frauen «Wysshölzli», Herzogen- buchsee 2 000.— 297 885.— VII. Versorgung, Pflege und Unterhalt wegen Alkoholismus in der Familie fürsorgebedürftiger Kinder, verwahrloster Kin- der und jugendlicher Verbrecher Kinderstube Hubelmatt des Gemeinnützigen Frauenvereins des Kantons Luzern l 000.— Evangelische Kinderkrippe Frohheim, Luzern l 000.— Säuglings- und Kleinkinderheim «Titlisblick», Luzern l 000.— Seraphisches Liebeswerk des Vereins für Kinder- und Jugend- fürsorge, Luzern l 000.— Kinderdörfli Rathausen l 000 — St. Georgsverein Sursee (für Jugenddorf St. Georg, Knutwil) . 4 000.— 9 000.— VIII. Unterstützung von privaten Anstalten und Institutionen, welche alkoholgefährdete oder alkoholgeschädigte Perso- nen aufnehmen Pro Infirmis, Fürsorgestelle, Luzern 2 000.— Fürsorgeamt der evangelisch-reformierten Kirchgemeinde Lu- zern für Betreuung alkoholgefährdeter Familien und Einzelper- sonen 200.— Katholischer Frauenbund der Stadt Luzern, für Betreuung wegen Alkoholismus notleidender Familien und für Ferienfür- sorge im «Hof», Gersau 100.— «Die dargebotene Hand», Luzern 800.— Kolonie Herdern, Heim- und Wiedereingliederungsstätte für psychisch und körperlich behinderte Männer 500.— Verein Männerheim Lindenfeld, Emmen 5 000.— S 600.— Aufwendungen aus dem Anteil am Reinertrag 1979/80 637 210.— Einlage in den Fonds zur Bekämpfung des Alkoholismus l 233.20 (Rückerstattung eines früher bezahlten Versorgungskostenan- teils) Mehraufwendungen zulasten der Verwaltungsrechnung für den Kantonsanteil an den Besoldungen für das Personal des Sozial- medizinischen Dienstes 87 018.85 Total 725 462.05 1012</w:t>
      </w:r>
    </w:p>
    <w:p>
      <w:r>
        <w:t>Fr. Fr. Fondsbestand Ende 1979 62 141.73 Einlage über die Pflichtsumme hinaus l 233.20 Zins l 864.35 3 097.55 Fondsbestand Ende 1980 65 239.28 loi:</w:t>
      </w:r>
    </w:p>
    <w:p>
      <w:r>
        <w:t>4. Uri Schreiben von Landammann und Regierungsrat vom 30. März 1981 Wir beehren uns, Ihnen in Nachachtung von Artikel 45 des Alkoholgesetzes vom 21. Juni 1932 Bericht zu erstatten über die Verwendung des Alkoholzehntels 1979/80. Der Anteil des Kantons Uri am Reinertrag der Alkoholverwaltung betrug 1979/80 750002 Franken. Der Zehntel hievon (Alkoholzehntel) beziffert sich demnach auf 75 000.20 Franken. Wir haben folgende Beiträge verabfolgt: L Förderung der Bekämpfung des Alkoholismus im allgemei- nen Schweizerischer Verein abstinenter Lehrer, Sektion Urschweiz, Brunnen Schweizerische Fachstelle für Alkoholprobleme, Lausanne . .. Schweizerische Katholische Abstinentenliga Schweizer Guttempler IOGT Schweizerischer Verband von Fachleuten für Alkoholgefär- deten- und Suchtkrankenhilfe IBSA, Interkantonale Bildungsstätte für soziale Arbeit an Al- koholgefährdeten, Zürich Schweizerischer Verein der Eisenbahner für Nüchternheit, Re- gion Mittelschweiz Schweizerischer Abstinenten-Verkehrsverband II. Aufklärung des Volkes über zweckmässige Ernährung und über Gefahren des Alkoholismus, Unterstützung von For- schungen über Alkoholschädigungcn, Förderung von Ge- meindestuben, Volksbibliotheken, Leseräumen, Jugendhei- men und ähnlichen volkserzieherischen Bestrebungen Verein für die Fürsorge- und Beratungsstelle Uri für Alkohol- kranke und Alkoholgefährdete, Altdorf UR (für Vorsorge) .. Verein Ehe- und Familienberatungsstelle Uri, Altdorf UR ... Erziehungsdirektion Uri: Pausenapfelaktion Aufklärungsaktion in den Schulen mit einschlägiger Literatur AGAB Schweizerische Arbeitsgemeinschaft der Vereinigungen alkoholfreier Betriebe Militärkommission der Christlichen Vereine junger Männer der deutschen Schweiz Kr. 200.— 2 500.— 200.— 200.— 500.— l 000.— 200.— 300.— Fr. 14 000.— 12 000.— 763.70 l 050.— 500.— 200.— 28513.70 VI. Unterstützung von Trinkerfürsorgestellen sowie von Trin- kerheilanstalten, Unterbringung von Alkoholkranken in Heilstätten, Heimen sowie Heil- und Pflegeanstalten Verein für die Fürsorge- und Beratungsstelle Uri für Alkohol- kranke und Alkoholgefährdete, Altdorf UR (für Fürsorge) .. Therapiezentrum für Suchtkranke, Meggen Heilstätte für alkoholkranke Frauen «Wysshölzli», Herzogen- buchsee Zu übertragen 23 000.- 700.- 500.— 24 200.— 57813.70 1014</w:t>
      </w:r>
    </w:p>
    <w:p>
      <w:r>
        <w:t>Fr. Fr. Übertrag 57 S13.70 VII. Versorgung, Pflege und Unterhalt wegen Alkoholismus in der Familie fürsorgebedürftiger Kinder, verwahrloster Kin- der und jugendlicher Verbrecher Kinder- und Familienhilfswerk Uri, Alidori" UR 9 000.— Kinderheim Un, Altdorf UR 5 000.— 14 000.— VIII. Unterstützung von privaten Anstalten und Institutionen, welche alkoholgefährdete oder alkoholgeschädigte Perso- nen aufnehmen Pro Infirmis Beratungsstelle Uri/Schwyz, Brunnen 2 000.— Kolonie Herdern. Heim und Wiedereingliederungsstätte für psychisch und körperlich behinderte Männer 300— 2 300— Ausgaben für Zehntelzwecke im Berichtsjahr 74 113.70 Einlage in den Fonds für Trinkerfürsorge 886.50 Aufwendungen aus dem Anteil am Reinertrag 1979/80 75 000.20 Fondsbestand Ende 1979 71 928.55 Einlage 886.50 Zins 2593.15 3 479.65 Fondsbestand Ende 1980 75 408.20 1015</w:t>
      </w:r>
    </w:p>
    <w:p>
      <w:r>
        <w:t>5. Schwyz Schreiben Landammann und Regierungsrat vom 26. Mai 1981 Wir erstatten Ihnen Bericht über die Verwendung des Alkoholzehntels 1979/80. Der An- teil des Kantons Schwyz am Reinertrag der Eidgenössischen Alkoholverwaltung l979/80 betrug 2 025 584 Franken. Der Zehnte; hiev on beziffert sich demnach auf 202558.400 Franken. Dieser wurde nach IhrenRubriken, wiefolgt: verwendet: I. Förderung der Bekämpfung des Alkoholismus im allgemei- nen Fr. Fr. Schwyzerischer Kantonalverband gegen den Alkoholismus . . 5 200. — Schwyzer Hilfsverein für Gemütskranke (für prophylaktische Massnahmen) '. . ." 8 000. - Schwyzerische Sektion des Vereins abstinenter Lehrer 2 600.— Sektionen der Studentenliga: Mythen, Lehrerseminar Rickenbach 250.— Gymnasium Immensee l 000.- - Virilitas, Stiftsschule Einsiedeln 600.— Kantonsschule, Pfäffikon 900 — Institut Thcresianum, Ingenbohl 800.— Kantonale Berufsschule, Pfäffikon 650.— Kaufmännische Berufsschule, Schwyz 300.— Schule Unteriberg 200.— Regionalverbände des Jugendbundes : Brunnen-Schwyz 650. Schweizerische Katholische Abstinentcnliga: Sektion Ingen- bohl 700.— Schweizerische Katholische Abstinentenliga l 800.- Schweizer Guttempler IOGT 700. Schweizerische Fachstelle für Alkoholprobleme, Lausanne ... 7 500.— Schweizerischer Verband von Fachleuten für Alkoholgefähr- deten- und Suchtkrankenhilfe 500.— IBSA, Interkantonale Bildungsstätte für soziale Arbeit an Al- koholgefährdeten, Zürich 2 000. Schweizerischer Verein abstinenter Lehrer 400.- - - Schweizerischer Verein der Eisenbahner für Nüchternheit, Re- gion Mittelschweiz 400.— Schweizerischer Abstinenten-Verkehrsverband 400.— 35 550.— II. Aufklärung des Volkes über zweckmässige Ernährung und Über Gefahren des Alkoholismus, Unterstützung von For- schungen über Alkoholschädigungen, Förderung von Ge- meindestuben, Volksbibliotheken, Leseräumen, Jugendhei- men und ähnlichen volkserzieherischen Bestrebungen Beitrag an das hauswirtschaftliche Bildungswesen 32 296.20 Frauen- und Töchterfortbildungsschule Schwyz (für Kurse und Veranstaltungen für Gesundheitsvorsorge und für Aufklärung über die Gefahren des Alkoholismus) 2 000.— Zu übertragen 34 296.20 35 550.— 1.016</w:t>
      </w:r>
    </w:p>
    <w:p>
      <w:r>
        <w:t>Kr. Übertrag 34 296.20 Jugend- und Familienberatung, Einsiedeln 350.— Sozial-Medizinischer Dienst des Kantons Schwyz l 000.— Sozialdienst Schwyz 300.— Soziale Beratungsstelle Brunnen 300.— Drogenforum Innerschweiz, Luzern, für Massnahmen gegen den Alkoholismus 300.- • Kantonsbibliothek 4 000.— Jugendliteratur und Jugendfilme 3 000.— Schweizerische Volksbibliothek 2 762.20 Militärkommission der Christlichen Vereine junger Männer der deutschen Schweiz 200.— AGAB, Schweizerische Arbeitsgemeinschaft der Vereinigungen alkoholfreier Betriebe 300.—</w:t>
      </w:r>
    </w:p>
    <w:p>
      <w:r>
        <w:rPr>
          <w:b/>
        </w:rPr>
        <w:t>E. 46</w:t>
      </w:r>
    </w:p>
    <w:p>
      <w:r>
        <w:t>SOS.40 III. Förderung der alkoholfreien Obst- und Traubenverwertung Zentralstelle für Obstbau zur Förderung der häuslichen und bäuerlichen Obstverwertung 7 000. — Schweizerische Vereinigung für neuzeitliche Obst- und Trau- benverwertung, Affoltern am Albis 400. - 7 400.— VI. Unterstützung von Trinkerfürsorgestellen sowie von Trin- kerheilanstalten, Unterbringung von Alkoholkranken in Heilstätten, Heimen sowie Heil- und Pflegeanstalten Kantonales Schutz- und Fürsorgeamt 4 000. Schwyzer Hilfsvcrcin für Gemütskranke (für Betreuung von Alkoholkranken und -gefährdeten) 22 000. - Beitrag an die Versorgung geistesgestörter Alkoholkranker in Anstauen ". 7 4 000.— Beilras an die Fürsorgeausgaben der Gemeinden für Alkohol- kranke ". 4000.- Psychiatrische Kliniken und Heil- und Pflegeanstalten</w:t>
      </w:r>
    </w:p>
    <w:p>
      <w:r>
        <w:rPr>
          <w:b/>
        </w:rPr>
        <w:t>E. 50</w:t>
      </w:r>
    </w:p>
    <w:p>
      <w:r>
        <w:t>000.— Clinique du Vallon 25 000.— Fondation Centre d'accueil Les Oliviers, Lausanne 25 000.— 1 223 485.35 VII. Placement, soins et entretien d'enfants négligés, pour cause d'alcoolisme dans la famille, d'enfants abandonnés et de jeunes malfaiteurs «La Solidarité», association vaudoise en faveur de l'enfance . 1 000.— Dépenses pour des buts de la dîme pendant l'exercice 1 414 477.35 Prélèvement sur le fonds «dîme de l'alcool» 287 477.35 Total 1 127 OQQ.— Etat du fonds à fin 1979 402 501.60 Prélèvement 2S7 477.35 Intérêts - 9 167.55 278 309.80 Etat du fonds à fin 1980 - 124191.80 Feuille Fédérale. ! 34'.année.-. Vol. I 1053</w:t>
      </w:r>
    </w:p>
    <w:p>
      <w:r>
        <w:t>23. Valais Lettre du Département des finances du 23 avril 1981 Conformément aux dispositions de la loi fédérale sur l'alcool, nous avons l'avantage de vous communiquer ci-après l'affectation de la dîme de l'alcool prélevée sur le montant attribué en 1980 à notre canton. La part du Valais au bénéfice de la Régie fédérale des alcools s'est élevée à 4 544 386 francs. La dîme de 454 438 fr. 60 a été répartie comme suit: I. Encouragement de la lutte contre l'alcoolisme en général Fr. Fr. Société valaisanne de la Croix d'Or 20 000.-- Croix d'Or romande, Sion 1 000.— Croix-Bleue, section de Sierre 800.— Association valaisanne des conducteurs motorisés abstinents, Sion 1 000.— Association Suisse des cheminots pour la sobriété 300.— Institut suisse de prophylaxie de l'alcoolisme, Lausanne 15 000.— 38 100.— II. Information de la population sur l'alimentation rationnelle et les dangers de l'alcoolisme, soutien des recherches sur les ravages de l'alcool, encouragement de foyers et biblio- thèques populaires, de salles de lecture, de homes pour jeunes gens et d'efforts analogues en matière d'éducation populaire Ligue valaisanne contre les toxicomanies 170 000.-— Information pour le mariage 3 000. Homes pour jeunes filles, Sion, Sierre, Martigny . " 3 000.— Lehrlingsheim Visp 1 000. — Pommes de récréation 6 304.55 Main tendue valaisanne 5 000.- - 188 304.55 111. Encouragement de l'utilisation non alcoolique des fruits et des raisins Pasteurisation jus de pommes 2 500. — VI. Soutien de dispensaires antialcooliques et d'établissements pour buveurs; internement d'alcooliques dans des asiles, homes et maisons d'hospitalisation Ligue valaisanne contre les toxicomanies 230 000.— VII. Placement, soins et entretien d'enfants négligés, pour cause d'alcoolisme dans la famille, d'enfants abandonnés et de jeunes malfaiteurs Pouponnière valaisanne, Sion 1 000.— Oberwalliser Verein zur Förderung geistig behinderter Kinder und Jugendlicher, Brig l 500.— Kinderdorf St. Antonius, Leuk-Susten 4 000.-- A reporter 6 500.— 458904.55 1054</w:t>
      </w:r>
    </w:p>
    <w:p>
      <w:r>
        <w:t>Report Association valaisanne en faveur des handicapés physiques et mentaux, Malévoz-Monthey Service social pour mères célibataires, Sion Section pour enfants négligés et relardés, Bouveret 6 500.— Fr. 458 904.55 10 000.— 4 000.— 2 000.— 22 500. •••• VIII. Soutien d'asiles et établissements privés recevant des alcoo- liques ou des personnes en danger d'alcoolisme Schweizerischer Invalidenverband, Oberwallis 500.— Dépenses pour des buts de la dîme pendant l'exercice Prélèvement sur le fonds «dîme de l'alcool» Montant débité de la part du bénéfice net 1979/80 . . 481 904.55 27 465.95 454 438.60 Etat du fonds à fin 1979 Etat du fonds à fin 1980 49 607.— 23 497.— 1055</w:t>
      </w:r>
    </w:p>
    <w:p>
      <w:r>
        <w:t>24. Neuchâtel Lettre du Conseil d'Etat du 14 octobre 1981 Conformément aux dispositions de la loi fédérale sur l'alcool, nous avons l'avantage de vous communiquer ci-après l'affectation de la dîme de l'alcool prélevée sur le montant attribué en 1979 à notre canton. La part du canton de Neuchâtel au bénéfice de la Régie fédérale des alcools s'est élevée à 3 721 806 francs. Le montant de la dîme de 372 ISO fr. 60 a été réparti comme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