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8120 2008-3010 vom 9. Dezember 2008</w:t>
      </w:r>
    </w:p>
    <w:p>
      <w:r>
        <w:t>Bundesverwaltung, 2008-12-09, DE</w:t>
      </w:r>
    </w:p>
    <w:p>
      <w:r>
        <w:rPr>
          <w:b/>
        </w:rPr>
        <w:t xml:space="preserve">Quelle: </w:t>
      </w:r>
      <w:r>
        <w:t>https://mcp.opencaselaw.ch/entscheid/ch_vb_8120_2008-3010_</w:t>
      </w:r>
    </w:p>
    <w:p>
      <w:r>
        <w:t>FR: CH_VB 8120 2008-3010 du 9 décembre 2008</w:t>
      </w:r>
    </w:p>
    <w:p>
      <w:r>
        <w:t>IT: CH_VB 8120 2008-3010 del 9 dicembre 2008</w:t>
      </w:r>
    </w:p>
    <w:p>
      <w:pPr>
        <w:pStyle w:val="Heading2"/>
      </w:pPr>
      <w:r>
        <w:t>Volltext</w:t>
      </w:r>
    </w:p>
    <w:p>
      <w:r>
        <w:t>8120 2008-3010 Allocation de subsides fédéraux pour des projets forestiers Décisions de la Division Forêts – Commune de Courrendlin, JU, Gorges de Moutier CFF</w:t>
      </w:r>
    </w:p>
    <w:p>
      <w:r>
        <w:t>No de projet 431.1-JU-0000/0003 Voies de recours La présente décision peut faire l’objet d’un recours auprès du Tribunal administratif fédéral, case postale, 3000 Berne 14, dans les 30 jours qui suivent la réception de la notification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Division forêts, Worblentalstrasse 68, 3003 Berne, dans le délai imparti pour les recours et après s’être annoncées par téléphone (031 324 17 67). 9 décembre 2008 Office fédéral de l’environnement</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2008 Année Anno Band 1 Volume Volume Heft 49 Cahier Numero Geschäftsnummer --- Numéro d'affaire Numero dell'oggetto Datum 09.12.2008 Date Data Seite 8120-8120 Page Pagina Ref. No 10 142 319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