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81.577 vom 8. Oktober 1982</w:t>
      </w:r>
    </w:p>
    <w:p>
      <w:r>
        <w:t>Bundesverwaltung, 1982-10-08, DE</w:t>
      </w:r>
    </w:p>
    <w:p>
      <w:r>
        <w:rPr>
          <w:b/>
        </w:rPr>
        <w:t xml:space="preserve">Quelle: </w:t>
      </w:r>
      <w:r>
        <w:t>https://mcp.opencaselaw.ch/entscheid/ch_vb_81.577</w:t>
      </w:r>
    </w:p>
    <w:p>
      <w:r>
        <w:t>FR: CH_VB 81.577 du 8 octobre 1982</w:t>
      </w:r>
    </w:p>
    <w:p>
      <w:r>
        <w:t>IT: CH_VB 81.577 del 8 ottobre 1982</w:t>
      </w:r>
    </w:p>
    <w:p>
      <w:pPr>
        <w:pStyle w:val="Heading2"/>
      </w:pPr>
      <w:r>
        <w:t>Erwägungen</w:t>
      </w:r>
    </w:p>
    <w:p>
      <w:r>
        <w:rPr>
          <w:b/>
        </w:rPr>
        <w:t>E. 8</w:t>
      </w:r>
    </w:p>
    <w:p>
      <w:r>
        <w:t>Oktober 1982 1457 Interpellation Graf consapevole in affari simili dei propri clienti, sia incompati- bile con la garanzia di un'attività irreprensibile. Tuttavia le operazioni «insider» dei clienti sono frammiste alla moltitudine delle normali operazioni quotidiane e per- tanto, al momento in cui sono state effettuate, la banca non le può riconoscere come tali, specie poi ove si tratti di società estere. Anche la banca più diligente non può esclu- dere completamente il rischio che un cliente usi i suoi ser- vizi in modo abusivo per operazioni «insider» e quindi il rischio di un possibile conflitto con l'ordinamento giuridico di uno Stato estero. 4. Giusta la Convenzione relativa all'obbligo di agire con oculatezza nell'accettazione di denaro e nell'uso del segreto bancario, le banche non possono eseguire alcuna operazione, quando sanno, o dovrebbero sapere in base a indizi concreti che il denaro proviene da azioni punibili seconso il diritto svizzero o passibili di estradizione. Tale premessa nei casi menzionati non è soddisfatta. 5. Gli abusi del segreto bancario svizzero ai fini di opera- zioni «insider» non possono essere impediti da una modifi- cazione della Convenzione relativa all'obbligo di agire con oculatezza. Per contro l'introduzione nel diritto svizzero di una corrispondente fattispecie del reato permetterà l'appli- cazione dei trattati internazionali sull'assistenza giudiziaria e a fortiori della nuova legge sull'assistenza giudiziaria a pro- cedure relative a pratiche «insider» e di conseguenza l'ammissione delle istanze estere in materia d'assistenza giudiziaria. 6. Il Consiglio federale intende sottoporre alle Camere federali già nella prossima sessione estiva due messaggi separati concernenti un complemento del Codice penale e del Codice delle obbligazioni comprendente la fattispecie «insider». Il disciplinamento proposto dalle commissioni peritali per la revisione del Codice penale e del diritto azio- nario è stato riassunto nella risposta all'interpellanza de Capitani (82.305). 7a. Le banche svizzere che operano all'estero direttamente o indirettamente per mezzo di succursali o filiali devono attenersi alla legislazione ivi vigente. Tuttavia nei casi di cui si tratta il diritto svizzero vigente e quello degli USA colli- dono. b. Spetta ai tribunali decidere se gli articoli 32 o 34 del Codice penale (sui doveri imposti per legge, dalla profes- sione o dall'ufficio nonché sullo stato di necessità) giustifi- chino nei singoli casi la rimozione del segreto bancario e la trasmissione d'informazioni. In ogni caso va osservato che la comminatoria di sanzioni sproporzionate da parte di autorità statunitensi contro ditte o persone che rifiutano di rivelare un segreto protetto dall'ordinamento giuridico svizzero possono portar pregiu- dizio alla sovranità svizzera. E ciò doppiamente, da un lato per il tentativo di costringere persone soggette alla giurisdi- zione svizzera a violare il diritto svizzero, dall'altro per il ten- tativo d'impedire ai giudici svizzeri, mediante l'istituzioni di uno stato di necessità, d'imporre le nostre disposizioni rela- tive al mantenimento del segreto. L'articolo 34 del Codice penale non è stato creato per favorire coloro che appog- giandosi su questa norma provocano artificialmente stati di necessità ma per far fronte a determinate peripezie della vita. e. Né la Commissione delle banche né la Banca nazionale giusta il diritto vigente possono autorizzare una banca ad abbandonare il segreto bancario. Tale diritto compete esclusivamente al cliente. Nella procedura relativa alla Progress Foundation, menzio- nata dagli interpellanti, le autorità non hanno consentito di rivelare fattispecie protette dal segreto bancario. Präsidentin: Der Interpellant erklärt sich von der Antwort teilweise befriedigt. #ST# 81.562 Interpellation Graf Investitionshilfe für Berggebiete Loi sur l'aide en matière d'investissements dans les régions de montagne Wortlaut der Interpellation vom 2. Dezember 1981 Der Bundesrat wird ersucht, Auskunft zu erteilen über den Stand der Ausführungsarbeiten bezüglich des Bundesge- setzes über Investitionshilfe für Berggebiete (IHG). Texte de l'interpellation du 2 décembre 1981 Le Conseil fédéral est invité à donner des renseignements sur l'état des travaux de mise à exécution en ce qui concerne la loi fédérale sur l'aide en matière d'investisse- ments dans les régions de montagne (LIM). Schriftliche Begründung - Développement par écrit Gemäss Bundesgesetz über Investitionshilfe für Bergge- biete vom 28. Juni 1974 kann der Bund bestimmten Regio- nen die Restfinanzierung förderungswürdiger Projekte mit- tels zinsbevorzugter, aber amortisierbarer Darlehen gewäh- ren. Es hat sich dabei um Projekte des Infrastrukturberei- ches zu handeln, welche Bestandteile eines vom Bund zu prüfenden und zu genehmigenden Entwicklungskonzeptes sind. Daneben sind eine Reihe weiterer Voraussetzungen zu beachten. Was die Finanzierung anbelangt, so hat der Bund bis 1983 einen Fonds von 500 Millionen Franken zu äufnen. Rückzahlungen von Darlehen und vereinnahmte Darlehenszinsen sollen dabei wiederum in diesen Fonds eingesetzt werden («Fonds de roulement»). Laut Angaben der Zentralstelle für regionale Wirtschaftsför- derung («Die Region», Nr. 3/81) sind vom Bund bisher 51 Regionen anerkannt worden. 48 haben ihr Entwicklungs- konzept zur Prüfung eingereicht; 46 davon sind bereits genehmigt worden. Derselben Quelle ist zu entnehmen, dass bis September 1981 knapp 200 Millionen Franken an Investitionshilfe gewährt worden sind. Diese relativ kleine Summe dürfte vermutlich daher rühren, dass in sehr vielen Fällen die Phase der Konzeptrealisierung (und damit der Inanspruchnahme der Mittel) eben erst begonnen hat. Sie wird aber in absehbarer Zeit vermutlich sehr rasch anstei- gen. Daran anschliessend ergeben sich folgende Fragen: 1. Liegt den 46 genehmigten Entwicklungskonzepten allge- mein ein bestimmtes Förderungsmodell («Muster») zu- grunde oder weichen die Konzepte von Fall zu Fall we- sentlich voneinander ab? 2. Wie teilen sich die bereits gewährten Darlehen von 200 Millionen Franken auf die einzelnen Regionen auf? 3. Besteht Gewähr, dass alle anspruchsberechtigten Regionen in den Genuss der ihnen zustehenden Quote an Investitionshilfegeldern gelangen werden? Ist nicht zu befürchten, dass einige wenige in der Konzeptrealisierung weit fortgeschrittene Regionen auf Kosten der übrigen bevorzugt werden? 4. Reichen die Fondsmittel in der vom Gesetz vorgesehe- nen Höhe von 500 Millionen (plus zusätzlich Rückzahlungen und Zinsen) aus, d. h. lassen die heute verfügbaren Zahlen und darauf basierende Prognosen auf ein Funktionieren des Prinzips «Fonds de roulement» in der vorgesehenen Höhe von 500 Millionen Franken schliessen? 5. Gibt es Anhaltspunkte über die Effizienz der von diesem Investitionshilfegesetz ausgehenden Massnahmen? Sind insbesondere Fälle bekannt oder absehbar, wo aufgrund der gewährten Starthilfen Regionen ihr wirtschaftliches Fortkommen aus eigener Kraft schaffen werden oder han- delt es sich bei diesen Massnahmen voraussichtlich um dauernde Unterstützungszahlungen? 184-N</w:t>
      </w:r>
    </w:p>
    <w:p>
      <w:r>
        <w:t>Schweizerisches Bundesarchiv, Digitale Amtsdruckschriften Archives fédérales suisses, Publications officielles numérisées Archivio federale svizzero, Pubblicazioni ufficiali digitali Interpellation Robbiani Tätigkeit von Schweizer Banken in den USA. Insiderpraktiken Interpellation Robbiani Activité des banques suisses aux Etats-Unis. Opérations d'initiés Interpellation Robbiani Attività negli USA delle banche svizzere. Pratiche "insider"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81.577 Numéro d'objet Numero dell'oggetto Datum 08.10.1982 - 08:00 Date Data Seite 1455-1457 Page Pagina Ref. No 20 010 847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