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81.565 vom 18. März 1982</w:t>
      </w:r>
    </w:p>
    <w:p>
      <w:r>
        <w:t>Bundesverwaltung, 1982-03-18, DE</w:t>
      </w:r>
    </w:p>
    <w:p>
      <w:r>
        <w:rPr>
          <w:b/>
        </w:rPr>
        <w:t xml:space="preserve">Quelle: </w:t>
      </w:r>
      <w:r>
        <w:t>https://mcp.opencaselaw.ch/entscheid/ch_vb_81.565</w:t>
      </w:r>
    </w:p>
    <w:p>
      <w:r>
        <w:t>FR: CH_VB 81.565 du 18 mars 1982</w:t>
      </w:r>
    </w:p>
    <w:p>
      <w:r>
        <w:t>IT: CH_VB 81.565 del 18 marzo 1982</w:t>
      </w:r>
    </w:p>
    <w:p>
      <w:pPr>
        <w:pStyle w:val="Heading2"/>
      </w:pPr>
      <w:r>
        <w:t>Erwägungen</w:t>
      </w:r>
    </w:p>
    <w:p>
      <w:r>
        <w:rPr>
          <w:b/>
        </w:rPr>
        <w:t>E. 18</w:t>
      </w:r>
    </w:p>
    <w:p>
      <w:r>
        <w:t>März 1982 175 Postulat Miville chende Kenntnisse über Wirklichkeit, Möglichkeiten und Bedrohungen der Familie in der Schweiz fehlen jedoch weit- gehend. Gerade sie sind aber für den Erfolg familienpoliti- scher Bestrebungen, wie sie weitherum verlangt und auch bereits geplant werden, ausschlaggebend. Weder der «Bericht über die Lage der Familie in der Schweiz» des Eid- genössischen Departementes des Innern von 1978 noch der erwartete Schlussbericht der Arbeitsgruppe «Familien- bericht» können diese Grundlagen liefern, beschränkt sich doch der erstere auf die Zusammenstellung statistischen Materials ohne systematische Auswertung und dürfte der letztere eine pragmatische Präsentation von Meinungen und Erfahrungen der Kommissionsmitglieder bieten, nicht aber wissenschaftliche Grundlagen für die Familienpolitik von morgen. Dabei sehe ich folgende mögliche Schwerpunkte des For- schungsprogramms: Bedingte Aspekte des Familienlebens und der Erziehung in familiärem Rahmen sollen mit dem Ziel untersucht werden, Einblick in die Wirkungszusammen- hänge der Familiendynamik zu erhalten, Bedrohungen der Familie zu identifizieren und daraus Grundlagen für wirk- same familienpolitische Massnahmen abzuleiten. Die Neubestimmungen der Aufgabe der Frau in Ehe und Familie im Zusammenhang mit der verfassungsmässigen Verankerung der Gleichberechtigung sowie die Revision der familienrechtlichen Teile des ZGB werden nicht ohne Einfluss auf die Familie bleiben. Die Berufstätigkeit von Vätern und Müttern sowie ihre sich wandelnden Eigeninter- essen und Aussenbeziehungen bilden Gegenstand vielfälti- ger Rollenkonflikte. Die Arbeitsteilung gestaltet sich in der «Normalfamilie» anders als in der Einelternfamilie oder in alternativen Formen familiären Zusammenlebens. Die Bedeutung familienexterner Erziehungsangebote (Schule, Medien, Erziehungsliteratur, Freizeitbereich) nimmt zu und kann in Konflikt zu den innerfamiliären Erziehungsangebo- ten treten. Diese und ähnliche Fragen harren der Untersu- chung in einem Rahmen, der ein für die vier Landesteile der Schweiz repräsentatives Bild über die laufenden Entwick- lungen und ihre möglichen Auswirkungen abgibt. An der Familienkonferenz der Pro Familia Schweiz und der Schweizerischen Gemeinnützigen Gesellschaft vom</w:t>
      </w:r>
    </w:p>
    <w:p>
      <w:r>
        <w:rPr>
          <w:b/>
        </w:rPr>
        <w:t>E. 22</w:t>
      </w:r>
    </w:p>
    <w:p>
      <w:r>
        <w:t>November 1981 in Bern wiesen Vertreter von Politik, Landesregierung und Wissenschaft auf die Bedeutung der Arbeits- und Wohnverhältnisse für das Familienleben hin. Dazu kommen die stabilisierenden oder destabilisierenden Auswirkungen der finanziellen Verhältnisse auf die Familie. Auch die Folgen der unterschiedlichen Möglichkeiten «privi- legierter» Mütter gegenüber Müttern aus der Grundschicht, die Rolle als Mutter wahrzunehmen, verdienen eine genaue Untersuchung. Die Familie von heute hat in einer vom ausgeprägten Wert- pluralismus gekennzeichneten Welt Werthaltungen zu leben und zu vermitteln. Wird Wertorientierung von der Familie noch angeboten und wie? Welche Folgen kann eine unbe- wältigte Wertorientierung der Erzieher haben (Gewalt in der Familie usw.)? Ziel des Forschungsprogrammes ist es, eine für unser Land repräsentative Bestandesaufnahme der Familien im weiteren Sinne des Wortes und der darin ablau- fenden Prozesse zu liefern. Ein ausgewählter Teil dieser Familie ist in häufig auftretenden kritischen Situationen intensiver zu untersuchen, wobei sich das Interesse vor allem auf die Verarbeitungs- und Bewältigungsstrategien, die in solchen Situationen verwendet werden, und ihre lang- fristigen Auswirkungen richten soll. Als kritische Situati- onen werden hierbei verstanden: Schuleintritt der Kinder, Pupertät, Ablösung der Jugendlichen von der Familie, Wie- dereintritt der Mütter ins Berufsleben, Wohnungswechsel, Karrierekrisen von Eltern und Kindern usw. Die Untersu- chungen sind so anzulegen, dass ihre Ergebnisse praxisre- levant, d. h. für die Konzeption familienpolitischer Massnah- men nützlich sind. Nachdem der Bundesrat gemäss Verordnung vom März 1975 für die Nationalen Forschungsprogramme zuständig ist und diese auch beschliesst, bitte ich Sie, der Motion zuzustimmen und diese zu überweisen. Bundesrat Hürlimann: Zurzeit laufen die Vorarbeiten für die Wahl der Themen für eine vierte Serie Nationaler For- schungsprogramme. Wir haben bis heute durch den Bun- desrat 17 solche Programme festgelegt, die zum Teil abge- schlossen sind, zum Teil noch immer untersucht werden. Ich werde demnächst ein Programm über Gesundheitsfra- gen, vor allem Herzkrankheiten, vorstellen können. Wir sind mit Frau Ständerat Lieberherr der Meinung, dass die Familie im sozialen Wandel heute wichtig ist und als Urzelle unseres Staates auch eine entsprechende wissen- schaftliche Untersuchung verdient, gerade mit Rücksicht auf die Probleme, die im Bereiche der Familie heute allge- mein angetroffen werden. Jene, die das bereits laufende Forschungsprogramm über die Probleme der sozialen Inte- gration in der Schweiz betreuen, haben bereits vorgeschla- gen, dieses Thema unter dem Titel: «Familie im sozialen Wandel» zu erweitern. Diese Arbeitsgruppe unter dem Vor- sitz von Frau Dr. Bögli-Rufinen wird demnächst ihren Bericht abschliessen und uns voraussichtlich auch die For- schungsbedürfnisse als Folgerungen dieser Arbeit unter- breiten. Wir sind deshalb der Meinung, dass die Thematik durchaus in die Liste der möglichen Nationalen For- schungsprogramme aufgenommen werden kann. Aber ich muss aus prinzipiellen Gründen darauf bestehen - ich habe das schon einmal im Zusammenhang mit einem Postulat von Herrn Piller gesagt -, dass wir diesen Vorschlag nicht als Motion entgegennehmen können, denn die Auswahl der Nationalen Forschungsprogramme liegt in der Kompetenz des Bundesrates, zu Recht übrigens. Denn wenn wir uns mit Motionen durch die eidgenössischen Räte, die Nationa- len Forschungsprogramme festlegen Messen, dann wären die Koordination mit den übrigen Departementen und die optimale Selektion nicht gewährleistet. Rund 200 Vor- schläge werden über ein strenges Selektionsverfahren auf etwa vier oder fünf Programme reduziert. Ich habe gesagt, wir haben jetzt 17 Programme und bereiten die vierte Serie vor. Das Parlament ist hier soweit einbezogen, als diese Nationalen Forschungsprogramme Entscheidungsgrundla- gen für Vorlagen sind, die Sie mit Ihren Vorschlägen und Motionen uns zur Pflicht machen. Aber die Kompetenz muss letztlich schon aus Gründen dieses komplizierten Selektionsverfahrens und zur Berücksichtigung der Gesamtzusammenhänge notwendigerweise beim Bundes- rat bleiben. Es ist auch für ihn nicht einfach abzuwägen, was in diesem oder jenem Fall dringend und notwendig ist. Berücksichtigt werden muss dabei alles, von den For- schungsbedürfnissen der Wirtschaft an - denken Sie an Neustrukturierungen, Umstrukturierungen, Erhaltung von Arbeitsplätzen - bis hin zu Anliegen, wie Sie sie jetzt mit Ihrer Motion dargelegt haben. Deshalb ist der Bundesrat bereit, die Motion in Form des Postulates entgegenzuneh- men. Ich stelle Ihnen in diesem Sinne Antrag. Frau Lieberherr: Ich habe für die Bedenken des Herrn Bun- desrates Verständnis und bin mit der Umwandlung in ein Postulat einverstanden. Überwiesen als Postulat - Transmis comme postulat #ST# 81.919 Postulat Miville Nationalstrassenfinanzierung Financement des routes nationales Wortlaut des Postulates vom 17. Dezember 1981 Seit den Anfängen des Nationalstrassenprogramms zeigt es sich, dass die Aufnahme eines Bauvorhabens in das Nationalstrassennetz dazu geeignet ist, auch Projekte von</w:t>
      </w:r>
    </w:p>
    <w:p>
      <w:r>
        <w:t>Schweizerisches Bundesarchiv, Digitale Amtsdruckschriften Archives fédérales suisses, Publications officielles numérisées Archivio federale svizzero, Pubblicazioni ufficiali digitali Motion Lieberherr Forschungsprogramm "Familie im sozialen Wandel" Motion Lieberherr Programme de recherche "La famille face au changement social" In Amtliches Bulletin der Bundesversammlung Dans Bulletin officiel de l'Assemblée fédérale In Bollettino ufficiale dell'Assemblea federale Jahr 1982 Année Anno Band II Volume Volume Session Frühjahrssession Session Session de printemps Sessione Sessione primaverile Rat Ständerat Conseil Conseil des Etats Consiglio Consiglio degli Stati Sitzung 10 Séance Seduta Geschäftsnummer 81.565 Numéro d'objet Numero dell'oggetto Datum 18.03.1982 - 08:00 Date Data Seite 174-175 Page Pagina Ref. No 20 010 463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