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81.536 vom 19. März 1982</w:t>
      </w:r>
    </w:p>
    <w:p>
      <w:r>
        <w:t>Bundesverwaltung, 1982-03-19, DE</w:t>
      </w:r>
    </w:p>
    <w:p>
      <w:r>
        <w:rPr>
          <w:b/>
        </w:rPr>
        <w:t xml:space="preserve">Quelle: </w:t>
      </w:r>
      <w:r>
        <w:t>https://mcp.opencaselaw.ch/entscheid/ch_vb_81.536</w:t>
      </w:r>
    </w:p>
    <w:p>
      <w:r>
        <w:t>FR: CH_VB 81.536 du 19 mars 1982</w:t>
      </w:r>
    </w:p>
    <w:p>
      <w:r>
        <w:t>IT: CH_VB 81.536 del 19 marzo 1982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März 1982 561 Interpellation Bircher #ST# 81.536 Interpellation Bircher Taktfahrplan. Begehren des Kantons Aargau Horaire cadencé. Requêtes du canton d'Argovie Text der Interpellation vom 9. Oktober 1981 Gegenwärtig liegen die Fahrplaneingaben zum Neuen Rei- sezugkonzept, welches auf den 23. Mai 1982 grundsätzlich die Einführung des Taktfahrplanes bringt, bei den SBB. Im Prinzip hat dieses neue Konzept für den einzelnen Bahnbe- nützer wesentliche Vorteile zur Folge: Mehr Züge, regel- mässigere Abstände, bessere Anschlüsse. Neben anerken- nenswerten Vorteilen bringt nun aber der Taktfahrplan für den viertgrössten Schweizer Kanton, den traditionell eisen- bahnfreundlichen Aargau, derart unzumutbare Nachteile, dass sich in dieser letzten entscheidenden Fahrplanphase ein Machtwort des Bundesrates zugunsten der Aargauer Anliegen aufdrängt. Ich frage der Bundesrat - und bitte ihn mit weiten Kreisen der Öffentlichkeit um entsprechende Intervention bei der Generaldirektion der Bundesbahnen - um seine Stellung- nahme zu folgenden schwerwiegenden Aargauer Anliegen: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