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80.461 vom 6. Oktober 1983</w:t>
      </w:r>
    </w:p>
    <w:p>
      <w:r>
        <w:t>Bundesverwaltung, 1983-10-06, DE</w:t>
      </w:r>
    </w:p>
    <w:p>
      <w:r>
        <w:rPr>
          <w:b/>
        </w:rPr>
        <w:t xml:space="preserve">Quelle: </w:t>
      </w:r>
      <w:r>
        <w:t>https://mcp.opencaselaw.ch/entscheid/ch_vb_80.461</w:t>
      </w:r>
    </w:p>
    <w:p>
      <w:r>
        <w:t>FR: CH_VB 80.461 du 6 octobre 1983</w:t>
      </w:r>
    </w:p>
    <w:p>
      <w:r>
        <w:t>IT: CH_VB 80.461 del 6 ottobre 1983</w:t>
      </w:r>
    </w:p>
    <w:p>
      <w:pPr>
        <w:pStyle w:val="Heading2"/>
      </w:pPr>
      <w:r>
        <w:t>Erwägungen</w:t>
      </w:r>
    </w:p>
    <w:p>
      <w:r>
        <w:rPr>
          <w:b/>
        </w:rPr>
        <w:t>E. 6</w:t>
      </w:r>
    </w:p>
    <w:p>
      <w:r>
        <w:t>octobre 1983 Sessionssendung «Bericht aus Bern» wieder eingeführt. Darin werden die Debatten des National- und Ständerates kommentiert und ausschnittweise wiedergegeben. Antrag des Büros Aufgrund der ablehnenden Haltung der Räte gegenüber Direktübertragungen von Ratsdebatten und aufgrund der vermehrten Berichterstattung über das Parlament im Fern- sehen beantragt das Büro dem Rat, das Postulat abzu- schreiben. Proposition du Bureau Se fondant sur l'attitude négative des conseils à l'égard des transmissions directes des débats parlementaires et eu égard à l'accroissement constaté de l'information isur les travaux des Chambres fédérales, le Bureau propose au conseil de classer ce postulat. Präsident: Herr Ott ist mit dem Antrag auf Abschreibung einverstanden. Sie haben in diesem Sinne beschlossen. Abgeschrieben - Classé Schluss der Sitzung um 13.00 Uhr La séance est levée à 13 h 00</w:t>
      </w:r>
    </w:p>
    <w:p>
      <w:r>
        <w:t>Schweizerisches Bundesarchiv, Digitale Amtsdruckschriften Archives fédérales suisses, Publications officielles numérisées Archivio federale svizzero, Pubblicazioni ufficiali digitali Postulat Ott Radio und Fernsehen. Parlamentsdebatten Postulat Ott Radio et télévision. Débats parlementaires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14 Séance Seduta Geschäftsnummer 80.461 Numéro d'objet Numero dell'oggetto Datum 06.10.1983 - 08:00 Date Data Seite 1487-1488 Page Pagina Ref. No 20 011 825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