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7948 2007-2881 vom 14. November 2007</w:t>
      </w:r>
    </w:p>
    <w:p>
      <w:r>
        <w:t>Bundesverwaltung, 2007-11-14, DE</w:t>
      </w:r>
    </w:p>
    <w:p>
      <w:r>
        <w:rPr>
          <w:b/>
        </w:rPr>
        <w:t xml:space="preserve">Quelle: </w:t>
      </w:r>
      <w:r>
        <w:t>https://mcp.opencaselaw.ch/entscheid/ch_vb_7948_2007-2881_</w:t>
      </w:r>
    </w:p>
    <w:p>
      <w:r>
        <w:t>FR: CH_VB 7948 2007-2881 du 14 novembre 2007</w:t>
      </w:r>
    </w:p>
    <w:p>
      <w:r>
        <w:t>IT: CH_VB 7948 2007-2881 del 14 novembre 2007</w:t>
      </w:r>
    </w:p>
    <w:p>
      <w:pPr>
        <w:pStyle w:val="Heading2"/>
      </w:pPr>
      <w:r>
        <w:t>Erwägungen</w:t>
      </w:r>
    </w:p>
    <w:p>
      <w:r>
        <w:rPr>
          <w:b/>
        </w:rPr>
        <w:t>E. 1</w:t>
      </w:r>
    </w:p>
    <w:p>
      <w:r>
        <w:t>La demande d’assistance judicaire est rejetée.</w:t>
      </w:r>
    </w:p>
    <w:p>
      <w:r>
        <w:rPr>
          <w:b/>
        </w:rPr>
        <w:t>E. 2</w:t>
      </w:r>
    </w:p>
    <w:p>
      <w:r>
        <w:t>Un délai de 30 jours, à compter de la notification de la présente ordonnance, est imparti à la recourante pour verser au Tribunal fédéral une avance de frais de 500 francs.</w:t>
      </w:r>
    </w:p>
    <w:p>
      <w:r>
        <w:rPr>
          <w:b/>
        </w:rPr>
        <w:t>E. 4</w:t>
      </w:r>
    </w:p>
    <w:p>
      <w:r>
        <w:t>décembre 2007 Au nom de la Ire Cour de droit social du Tribunal fédéral suisse 8C_225/2007</w:t>
      </w:r>
    </w:p>
    <w:p>
      <w:r>
        <w:t>Schweizerisches Bundesarchiv, Digitale Amtsdruckschriften Archives fédérales suisses, Publications officielles numérisées Archivio federale svizzero, Pubblicazioni ufficiali digitali Communication. Tribunal fédéral In Bundesblatt Dans Feuille fédérale In Foglio federale Jahr 2007 Année Anno Band 1 Volume Volume Heft 49 Cahier Numero Geschäftsnummer --- Numéro d'affaire Numero dell'oggetto Datum 04.12.2007 Date Data Seite 7948-7948 Page Pagina Ref. No 10 141 187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