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7806 2007-2767 vom 17. Oktober 2007</w:t>
      </w:r>
    </w:p>
    <w:p>
      <w:r>
        <w:t>Bundesverwaltung, 2007-10-17, DE</w:t>
      </w:r>
    </w:p>
    <w:p>
      <w:r>
        <w:rPr>
          <w:b/>
        </w:rPr>
        <w:t xml:space="preserve">Quelle: </w:t>
      </w:r>
      <w:r>
        <w:t>https://mcp.opencaselaw.ch/entscheid/ch_vb_7806_2007-2767_</w:t>
      </w:r>
    </w:p>
    <w:p>
      <w:r>
        <w:t>FR: CH_VB 7806 2007-2767 du 17 octobre 2007</w:t>
      </w:r>
    </w:p>
    <w:p>
      <w:r>
        <w:t>IT: CH_VB 7806 2007-2767 del 17 ottobre 2007</w:t>
      </w:r>
    </w:p>
    <w:p>
      <w:pPr>
        <w:pStyle w:val="Heading2"/>
      </w:pPr>
      <w:r>
        <w:t>Volltext</w:t>
      </w:r>
    </w:p>
    <w:p>
      <w:r>
        <w:t>7806 2007-2767 Nomination des présidents, des juges et des juges suppléants des tribunaux militaires et des tribunaux militaires d’appel pour la période administrative 2008 à 2011 Le 17 octobre 2007, le Conseil fédéral a nommé les présidents, juges et juges sup- pléants des tribunaux militaires et des tribunaux militaires d’appel pour la période administrative allant du 1er janvier 2008 au 31 décembre 2011. Il s’agit des person- nes suivantes: Grade Nom Prénom Localité</w:t>
      </w:r>
    </w:p>
    <w:p>
      <w:r>
        <w:t>Tribunal militaire 1</w:t>
      </w:r>
    </w:p>
    <w:p>
      <w:r>
        <w:t>Présidents</w:t>
      </w:r>
    </w:p>
    <w:p>
      <w:r>
        <w:t>Lt col Rayroux François Genève Lt col Matthey Blaise Genève Lt col Dieffenbacher Emmanuel Lausanne Lt col Cottagnoud Yves Vétroz Juges</w:t>
      </w:r>
    </w:p>
    <w:p>
      <w:r>
        <w:t>Col EMG Bettex Jean-David Bern Col EMG Zumwald Pierre Epautheyres Adj EM Costantini Stéphane Vallorbe App Eternod Patrick Lausanne</w:t>
      </w:r>
    </w:p>
    <w:p>
      <w:r>
        <w:t>Juges suppléants</w:t>
      </w:r>
    </w:p>
    <w:p>
      <w:r>
        <w:t>Col Doninelli Jean-François St-Sulpice Lt col EMG Di Natale Joël Praz-de-Fort Maj Bernasconi Gianni Cernier Maj Merminod Lionel Renens Maj Mollard Yanick Reconvillier Maj Ravessoud Pascal Pampigny Maj Richon Jean-Philippe St-Maurice Cap Chenaux Nicolas Châtonnaye Cap Claivaz Lionel Fribourg Cap Gaillard Frédéric Châtel-St-Denis Cap Monnet Grégoire Meyrin Cap Pannatier Sacha Nyon Lt Wanner Bastien Genève Adj EM Bernard Etienne Villargiroud Adj EM Bron Paul Gimel Adj sof Rüegg Sébastien Prilly Sgt Amstutz Laurent La Neuveville Sgt Golay Nady-Françoise Thierrens Sgt Morel Cyril Chardonne Sgt Pedroni Patrick Lignon App De Pablos Thierry Ollon App Knecht Sébastien Corcelles</w:t>
      </w:r>
    </w:p>
    <w:p>
      <w:r>
        <w:t>7807 Grade Nom Prénom Localité</w:t>
      </w:r>
    </w:p>
    <w:p>
      <w:r>
        <w:t>Sdt Baumgartner Martial Lussery-Villars Sdt Mabillard Yves Grand-Lancy Sdt Rérat Xavier Fontenais Sdt Vodoz Yves Payerne Tribunal militaire 2</w:t>
      </w:r>
    </w:p>
    <w:p>
      <w:r>
        <w:t>Présidents</w:t>
      </w:r>
    </w:p>
    <w:p>
      <w:r>
        <w:t>Lt col Graber Michel Chambésy Lt col Torello Mario-Dominique Chêne-Bour Lt col Eckert Eric Yverdon-les-Bains Lt col Jansen Luc Sion</w:t>
      </w:r>
    </w:p>
    <w:p>
      <w:r>
        <w:t>Juges</w:t>
      </w:r>
    </w:p>
    <w:p>
      <w:r>
        <w:t>Col EMG Lang Pierre-Yves Yverdon-les-Bains Col Seuret Romain Délemont Sgtm chef Robatel Alexandre Corcelles Sgtm Abbatiello Yan Bière</w:t>
      </w:r>
    </w:p>
    <w:p>
      <w:r>
        <w:t>Juges suppléants</w:t>
      </w:r>
    </w:p>
    <w:p>
      <w:r>
        <w:t>Lt col Morel Stéphane Romont Lt col Seuret Philippe Delémont Maj Berger Jean-Marc Lentigny Maj Giauque Laurent Bienne Cap Bioley Albane Lucens Cap Chassot Jean-Luc Fribourg Cap Oberson Joël Vuisternens-en-Ogoz Cap Thalmann Jean-Baptiste Marly Cap Zwahlen Gilles Cugy Plt Doleyres Cédric Marin-Epagnier Plt Steiner Yannick Sugiez Lt Felix Anthony Satigny Adj sof Breguet Laurent Cortaillod Adj sof Gonseth Alain Chézard-St-Martin Sgtm Bueche Jérome Cyrille Neuchâtel Sgt Grangier François Villars-sur-Glâne Sgt Jeanrichard Cédric Montet Sgt Suter Luc-Olivier Rolle Cpl Rosselet Sébastien Onex App Chappuis Pascal Develier App Dafflon Bertrand Rossens App Ribbi Stéphane Grand-Lancy App Werly Jean-Pierre Savigny Sdt Follonier Lorris Bernex</w:t>
      </w:r>
    </w:p>
    <w:p>
      <w:r>
        <w:t>7808 Grade Nom Prénom Localité</w:t>
      </w:r>
    </w:p>
    <w:p>
      <w:r>
        <w:t>Tribunal militaire 3</w:t>
      </w:r>
    </w:p>
    <w:p>
      <w:r>
        <w:t>Présidents</w:t>
      </w:r>
    </w:p>
    <w:p>
      <w:r>
        <w:t>Col Sierro Dominique Hérémence Lt col Favre Christian Sion 2 Nord Lt col Farquet Norbert Saillon Lt col Monition Thierry Chernex</w:t>
      </w:r>
    </w:p>
    <w:p>
      <w:r>
        <w:t>Juges</w:t>
      </w:r>
    </w:p>
    <w:p>
      <w:r>
        <w:t>Col EMG Stoffel Felix Murten Lt col Zeller Michel Clarens Sgtm Christen Raymond Grandcour App Werlen Dominique Grône</w:t>
      </w:r>
    </w:p>
    <w:p>
      <w:r>
        <w:t>Juges suppléants</w:t>
      </w:r>
    </w:p>
    <w:p>
      <w:r>
        <w:t>Lt col Béard John Vevey Maj Beucler Pascale La Chaux-de-Fonds Maj Chanal Alain Vessy Maj Pernet Jean-Pierre Noville Maj Schneeberger Claude Onex Cap Orange Denis Rolle Plt Fournier Olivier Basse-Nendaz Plt Morand Fabien Massonnens Plt Pittet Jacques Genève Plt von Büren Boris Neuchâtel Of spéc Solioz Emmanuel Sierre Of spéc Schumacher Jérome Fribourg Adj sof Bader Andréas Montévraz Adj sof Zeizer Dominique Martigny-Croix Four Mathys Laurent Les Enfers Sgt chef Pellaton Nicolas Porrentruy Sgt Angéloz Pascal Fribourg Sgt Dormond Stéphane Lausanne 26 Cpl Abegglen Julien Genève App chef Balli Fabio Lausanne App Abbet Frédéric Ollon App Felder Florian Chénens Sdt Moesching Laurent Ardon Sdt Ramelet Denis Lausanne Militärgericht 4</w:t>
      </w:r>
    </w:p>
    <w:p>
      <w:r>
        <w:t>Präsidenten</w:t>
      </w:r>
    </w:p>
    <w:p>
      <w:r>
        <w:t>Oberstlt Nold Vincens Köniz Oberstlt Manser Roman Aegerten Oberstlt Röthlisberger Alain P. Herrliberg Oberstlt Frey Gerhard Thun</w:t>
      </w:r>
    </w:p>
    <w:p>
      <w:r>
        <w:t>7809 Grade Nom Prénom Localité</w:t>
      </w:r>
    </w:p>
    <w:p>
      <w:r>
        <w:t>Richter</w:t>
      </w:r>
    </w:p>
    <w:p>
      <w:r>
        <w:t>Oberst Tschantré Peter Worben Oberstlt Maurer Marcus Bremgarten b. Bern Stabsadj Weber Beat Madiswil Stabsadj Zaugg Georg Freimettigen</w:t>
      </w:r>
    </w:p>
    <w:p>
      <w:r>
        <w:t>Ersatzrichter</w:t>
      </w:r>
    </w:p>
    <w:p>
      <w:r>
        <w:t>Oberstlt i Gst Schmid Thomas Steffisburg Oberstlt Blunier Werner Belp Oberstlt Schluep Lucas H. Altendorf Maj Allemann Niels Steffisburg Maj Bieri Fabian Zollikofen Hptm Braun Peter Bern Hptm Jahn Matthias Grosshöchstetten Hptm Schertenleib Reto Thun Hptm Wydler Christoph Langnau i.E. Oblt Baumgartner Beat Bern Oblt Müller David Niederbuchsiten Lt Kropf Reto Bern Lt Peyer Yan Lamboing Fachof Bornand Francine Nidau Stabsadj Berger Thomas Rüegsau Four Krähenbühl Michael Ostermundigen Four Zimmermann Lukas Seedorf Obwm Müller Marcel Obergerlafingen Wm Däppen Marco Kehrsatz Wm Orecchio Stefan Biel Gfr Frey Andrea Sandra Oftringen Gfr Rohner Heinrich Bern Gfr Stämpfli Ulrich Seedorf Sdt Christen Oliver Biel Sdt Ferrari Laurent Hinterkappelen Sdt Guggisberg Stefan Bern Sdt Imstepf Ralf Reckingen Sdt Wenger Michael Meikirch Militärgericht 5</w:t>
      </w:r>
    </w:p>
    <w:p>
      <w:r>
        <w:t>Präsidenten</w:t>
      </w:r>
    </w:p>
    <w:p>
      <w:r>
        <w:t>Oberst Denzler Markus Schwändi b. Schwanden Oberstlt Kramer Cyrilus Lengnau Oberstlt Ineichen Reto Meggen Oberstlt Richli Peter Aarau</w:t>
      </w:r>
    </w:p>
    <w:p>
      <w:r>
        <w:t>Richter</w:t>
      </w:r>
    </w:p>
    <w:p>
      <w:r>
        <w:t>Oberst Eltbogen Roger Solothurn Oberst Kocher Regine Schnottwil</w:t>
      </w:r>
    </w:p>
    <w:p>
      <w:r>
        <w:t>7810 Grade Nom Prénom Localité</w:t>
      </w:r>
    </w:p>
    <w:p>
      <w:r>
        <w:t>Wm Grossglauser Beat Basel Gfr Gamba Marc Röschenz</w:t>
      </w:r>
    </w:p>
    <w:p>
      <w:r>
        <w:t>Ersatzrichter</w:t>
      </w:r>
    </w:p>
    <w:p>
      <w:r>
        <w:t>Oberstlt Achermann Pius Rothrist Oberstlt Schär Peter Fribourg Maj i Gst Fehr Christoph M. Oftringen Maj Ebinger Christoph Dübendorf Maj Halter Matthias Ittigen Hptm Glättli Stephan Niedergösgen Hptm Hunziker Bruno Gerolfingen Hptm Maag Yves Birchwil Hptm Trost Bruno Reinach Oblt Bachmann Adrian Rotkreuz Oblt Thalmann Erich Boswi Lt Kurmann Matin Wolhusen Lt Ruchet Désirée Jonen Hptfw Betschart Benjamin Reussbühl Four Otte Michael Kriens Wm Arn Christoph Brütten Wm Rieder Adrian Solothurn Obgfr Zwicker Daniel Amriswil Sdt Bingisser Christoph Erlenbach Sdt Limacher Roger Eschholzmatt Sdt Mattmann Alexander Hagendorn Sdt Peterhans Pascal Fislisbach Sdt Regli Marco Mörschwil Sdt Stieger Beat Wattenwil Sdt Tanner Ulrich Wallisellen Sdt Zurfluh Fabian Reussbühl Militärgericht 6</w:t>
      </w:r>
    </w:p>
    <w:p>
      <w:r>
        <w:t>Präsidenten</w:t>
      </w:r>
    </w:p>
    <w:p>
      <w:r>
        <w:t>Oberst Arta Hans-Rudolf Abtwil Oberstlt Bossart Titus St. Gallen Oberstlt Bögli Roman Rickenbach bei Wil Oberstlt Nonn Michael Speicherschwendi</w:t>
      </w:r>
    </w:p>
    <w:p>
      <w:r>
        <w:t>Richter</w:t>
      </w:r>
    </w:p>
    <w:p>
      <w:r>
        <w:t>Oberstlt i Gst Binder Markus Fabian Zollikon Oberstlt Regli Stephan Chur Four Hegi Robert Jona Fw Genetelli Giuseppe Pfäffikon</w:t>
      </w:r>
    </w:p>
    <w:p>
      <w:r>
        <w:t>Ersatzrichter</w:t>
      </w:r>
    </w:p>
    <w:p>
      <w:r>
        <w:t>Oberst i Gst Odermatt Rolf E. Watt Oberstlt Breu Thomas Flawil</w:t>
      </w:r>
    </w:p>
    <w:p>
      <w:r>
        <w:t>7811 Grade Nom Prénom Localité</w:t>
      </w:r>
    </w:p>
    <w:p>
      <w:r>
        <w:t>Oberstlt Gossauer Alex Geroldswil Maj Bosshard Daniel Meilen Hptm Biernath Regula Winterthur Hptm Boos Daniel Stäfa Hptm Fraefel Christian Zürich Hptm Lüscher Beat Uetliburg Hptm Pfister Lorenzo Zumikon Hptm Rüdin Marc St. Gallen Oblt Camenzind Michaela Winterthur Oblt Widmer Lukas Schaffhausen Lt Albertin Luca Binz Stabsadj Jauslin Thomas Riehen Adj Uof Busenhart Peter Zürich Adj Uof Matzinger Michael Eglisau Hptfw Walt Patrik Rorschach Four Aebersold Michael Rickenbach-Attikon Obwm Chappuis David P. Winterthur Wm Zoccolan Romano Watt-Regengsdorf Kpl Rüegg Beat Egg b. Zürich Gfr Kundert Nicole Richterswil Sdt Armbruster Gregor Nürensdorf Sdt Berger Michael Bern Sdt Pfiffner Raphael Ennetbürgen Sdt Zopfi Mathias Engi Militärgericht 7</w:t>
      </w:r>
    </w:p>
    <w:p>
      <w:r>
        <w:t>Präsidenten</w:t>
      </w:r>
    </w:p>
    <w:p>
      <w:r>
        <w:t>Oberst Egli Felix Zürich Oberstlt Keller Felix Schwyz Oberstlt Gross Beat Chur</w:t>
      </w:r>
    </w:p>
    <w:p>
      <w:r>
        <w:t>Richter</w:t>
      </w:r>
    </w:p>
    <w:p>
      <w:r>
        <w:t>Oberstlt Siegwart Marc Zug Maj Albertini Gianfranco Chur Kpl Hug Erich Schwanden Stabsadj Baumgartner Ralph Gockhausen</w:t>
      </w:r>
    </w:p>
    <w:p>
      <w:r>
        <w:t>Ersatzrichter</w:t>
      </w:r>
    </w:p>
    <w:p>
      <w:r>
        <w:t>Maj Lumassegger Stefan Regensdorf Maj Portmann Manuel Dielsdorf Maj Wagner Cyrus Lachen Maj Wolgensinger Daniel Züberwangen Hptm Hösli Peter Horgen Hptm Karbe Daniel Goldau Hptm Kunfermann Daniel Uznach Hptm Lüscher Beat Samedan Oblt Koch Andreas Wallisellen</w:t>
      </w:r>
    </w:p>
    <w:p>
      <w:r>
        <w:t>7812 Grade Nom Prénom Localité</w:t>
      </w:r>
    </w:p>
    <w:p>
      <w:r>
        <w:t>Oblt Lustenberger Jan Zug Fachof Bucheli Keshab Einsiedeln Fachof Sauzet Patrick Beringen Stabsadj Sahli Peter Beckenried Fw Huber Michael Herrliberg Four Schoch Lukas Zürich Four Weber Beat Davos Gfr Wehrli Hans Ulrich Saas im Prättigau Sdt Arikan Cem Neuhausen Sdt Bär David Samedan Sdt Mauchle Urs Gossau Sdt Ramseyer Stephan St. Gallen Sdt Rütten Michael Winterthur Sdt Sonderegger David Luzern Sdt Stutz Daniel Arbon Tribunale militare 8</w:t>
      </w:r>
    </w:p>
    <w:p>
      <w:r>
        <w:t>Presidenti</w:t>
      </w:r>
    </w:p>
    <w:p>
      <w:r>
        <w:t>Col Respini Nicola Lugano Ten col Cometta Attilio Biasca Ten col Fiscalini Antonio Locarno</w:t>
      </w:r>
    </w:p>
    <w:p>
      <w:r>
        <w:t>Giudici</w:t>
      </w:r>
    </w:p>
    <w:p>
      <w:r>
        <w:t>Ten col SMG Piffaretti Francesco Mendrisio Ten col SMG Masdonati Michele Bellinzona Aiut SM Pedrioli Athos Gorduno Aiut SM Hefti Giovanni Verscio</w:t>
      </w:r>
    </w:p>
    <w:p>
      <w:r>
        <w:t>Giudici supplenti</w:t>
      </w:r>
    </w:p>
    <w:p>
      <w:r>
        <w:t>Ten col SMG Laffranchini Stefano Bellinzona Ten col SMG Valsangiacomo Michele Rovio Ten col Darani Nicola Chironico Ten col Scolari Tiziano Comano Magg Fenaroli Bruno S. Pietro di Stabio Cap Barlocchi Alan Agarone Cap Minesso Andrea Lugano Cap Toscanelli Oscar Sonvico I ten Boschetti Daniela Ipsach I ten Ghielmetti Thomas Lugano I ten Tonella Mattia Zurigo Aiut suff Dotta Alberto Airolo Aiut suff Pichler Fiorenzo Riva San Vitale Aiut suff Venturini Simone Prosito Sgt Moriggia Luca Vernate Cpl Lardi Alessandro Oberglatt Cpl Romagnoli Michele Arbedo App Farinelli Alex Comano</w:t>
      </w:r>
    </w:p>
    <w:p>
      <w:r>
        <w:t>7813 Grade Nom Prénom Localité</w:t>
      </w:r>
    </w:p>
    <w:p>
      <w:r>
        <w:t>Sdt Balmelli Roberto Porza Sdt Egloff Lorenzo Berna Sdt Pontarolo Mattia Rivera Sdt Rigamonti Andrea Vacallo Tribunal militaire d’appel 1</w:t>
      </w:r>
    </w:p>
    <w:p>
      <w:r>
        <w:t>Présidents</w:t>
      </w:r>
    </w:p>
    <w:p>
      <w:r>
        <w:t>Col von Planta Andreas Cologny Col Meylan Jean-François Pully</w:t>
      </w:r>
    </w:p>
    <w:p>
      <w:r>
        <w:t>Juges</w:t>
      </w:r>
    </w:p>
    <w:p>
      <w:r>
        <w:t>Lt col Vauthey Thierry Fribourg Maj Schobinger Pierre Vevey App Pichonnaz Pascal Villars-sur-Glâne Sdt Mizel Cédric Colombier</w:t>
      </w:r>
    </w:p>
    <w:p>
      <w:r>
        <w:t>Juges suppléants</w:t>
      </w:r>
    </w:p>
    <w:p>
      <w:r>
        <w:t>Col Progin Antoine Tafers Lt col Zen-Ruffinen Pascal Bern Cap Carron Benoît Genève Cap Moriggi Cedrick Lugano Cap Raemy Stéphane Marly Plt Brun Philippe Cortaillod Plt Gueissaz Stéphane Vallorbe Adj sof Aubert David Confignon Four Etter Gilbert Lausanne Sgt Zanni Dario Cologny App Besso Laurent Lausanne App Daina Sandro Peseux Sdt Bleicker Olivier Bulle Sdt Constantin Olivier Lausanne Militärappellationsgericht 2</w:t>
      </w:r>
    </w:p>
    <w:p>
      <w:r>
        <w:t>Präsidenten</w:t>
      </w:r>
    </w:p>
    <w:p>
      <w:r>
        <w:t>Oberst Frey Beat Wangen bei Olten Oberst Ziegler Hans Rudolf Pfäffikon</w:t>
      </w:r>
    </w:p>
    <w:p>
      <w:r>
        <w:t>Richter</w:t>
      </w:r>
    </w:p>
    <w:p>
      <w:r>
        <w:t>Oberstlt i Gst Haas Frédéric Zug Oberstlt Tewlin Daniel Thalwil Sdt Baumann Felix Marly Sdt Heierle Meret Carola Greifensee</w:t>
      </w:r>
    </w:p>
    <w:p>
      <w:r>
        <w:t>7814 Grade Nom Prénom Localité</w:t>
      </w:r>
    </w:p>
    <w:p>
      <w:r>
        <w:t>Ersatzrichter</w:t>
      </w:r>
    </w:p>
    <w:p>
      <w:r>
        <w:t>Oberstlt Müller Patrick Horw Maj Birri Jürg Uetikon am See Hptm Hofmann Hansjörg Kloten Hptm Lippuner Christian St. Gallen Oblt Bähler Thomas Bern Fachof Eglin Dieter Bennwil Wm Engelberger Pascal Stans Wm Schmidhauser Urs Basel Obgfr Isler Patrick Rüschlikon Kpl Meier Beeler Eleonora Goldau Sdt Langmeier Martin Meilen Sdt Moser Tobias Zug Tribunale militare di appello 3</w:t>
      </w:r>
    </w:p>
    <w:p>
      <w:r>
        <w:t>Presidente</w:t>
      </w:r>
    </w:p>
    <w:p>
      <w:r>
        <w:t>Col Soldati Fabio Lugano</w:t>
      </w:r>
    </w:p>
    <w:p>
      <w:r>
        <w:t>Giudici</w:t>
      </w:r>
    </w:p>
    <w:p>
      <w:r>
        <w:t>Ten col SMG Bordogna Claudio Mendrisio Uff spec Rossi Fabio Liebefeld Four Reber Margrit-Anna Lugano Sgt Walser Werner Gentilino</w:t>
      </w:r>
    </w:p>
    <w:p>
      <w:r>
        <w:t>Giudici supplenti</w:t>
      </w:r>
    </w:p>
    <w:p>
      <w:r>
        <w:t>Magg Lucchini Marco Locarno Magg Rulli Roberto Vacallo Cap Guidicelli Marco Alberto Lugano App Ferrari Stefano Vacallo Sdt Bernasconi Giorgio Lugano Sdt Protti Salmina Sarah Lugano</w:t>
      </w:r>
    </w:p>
    <w:p>
      <w:r>
        <w:t>27 novembre 2007 Département fédéral de la défense, de la protection de la population et des sports:</w:t>
      </w:r>
    </w:p>
    <w:p>
      <w:r>
        <w:t>L’auditeur en chef</w:t>
      </w:r>
    </w:p>
    <w:p>
      <w:r>
        <w:t>Schweizerisches Bundesarchiv, Digitale Amtsdruckschriften Archives fédérales suisses, Publications officielles numérisées Archivio federale svizzero, Pubblicazioni ufficiali digitali Nomination des présidents, des juges et des juges suppléants des tribunaux militaires et des tribunaux militaires d'appel pour la période administrative 2008 à 2011 In Bundesblatt Dans Feuille fédérale In Foglio federale Jahr 2007 Année Anno Band 1 Volume Volume Heft 48 Cahier Numero Geschäftsnummer --- Numéro d'affaire Numero dell'oggetto Datum 27.11.2007 Date Data Seite 7806-7814 Page Pagina Ref. No 10 141 151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