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7418 2003-2680 vom 22. Dezember 2003</w:t>
      </w:r>
    </w:p>
    <w:p>
      <w:r>
        <w:t>Bundesverwaltung, 2003-12-22, DE</w:t>
      </w:r>
    </w:p>
    <w:p>
      <w:r>
        <w:rPr>
          <w:b/>
        </w:rPr>
        <w:t xml:space="preserve">Quelle: </w:t>
      </w:r>
      <w:r>
        <w:t>https://mcp.opencaselaw.ch/entscheid/ch_vb_7418_2003-2680_</w:t>
      </w:r>
    </w:p>
    <w:p>
      <w:r>
        <w:t>FR: CH_VB 7418 2003-2680 du 22 décembre 2003</w:t>
      </w:r>
    </w:p>
    <w:p>
      <w:r>
        <w:t>IT: CH_VB 7418 2003-2680 del 22 dicembre 2003</w:t>
      </w:r>
    </w:p>
    <w:p>
      <w:pPr>
        <w:pStyle w:val="Heading2"/>
      </w:pPr>
      <w:r>
        <w:t>Volltext</w:t>
      </w:r>
    </w:p>
    <w:p>
      <w:r>
        <w:t>7418 2003-2680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USTowercell LLC, 167 East 61 Street Suite 35-D 10021 New York, USA – Ruth Meyer, Walgaustrasse 57, 6714 Nüziders, Österreich – Hildegard Farago, Weyprechstrasse 20, 8020 Graz, Österreich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50 Cahier Numero Geschäftsnummer --- Numéro d'affaire Numero dell'oggetto Datum 22.12.2003 Date Data Seite 7418-7418 Page Pagina Ref. No 10 127 945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