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7354 2008-2411 vom 24. September 2008</w:t>
      </w:r>
    </w:p>
    <w:p>
      <w:r>
        <w:t>Bundesverwaltung, 2008-09-24, DE</w:t>
      </w:r>
    </w:p>
    <w:p>
      <w:r>
        <w:rPr>
          <w:b/>
        </w:rPr>
        <w:t xml:space="preserve">Quelle: </w:t>
      </w:r>
      <w:r>
        <w:t>https://mcp.opencaselaw.ch/entscheid/ch_vb_7354_2008-2411_</w:t>
      </w:r>
    </w:p>
    <w:p>
      <w:r>
        <w:t>FR: CH_VB 7354 2008-2411 du 24 septembre 2008</w:t>
      </w:r>
    </w:p>
    <w:p>
      <w:r>
        <w:t>IT: CH_VB 7354 2008-2411 del 24 settembre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800 francs sont mis à la charge de Luc Angeloz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Luc Angeloz, Rte de Foliaz 4, 1257 Croix de Rozon. Un recours peut être déposé contre la présente décision dans les 30 jours qui suivent la notification, auprès du Tribunal administratif fédéral, Postfach, 3000 Berne 14.</w:t>
      </w:r>
    </w:p>
    <w:p>
      <w:r>
        <w:rPr>
          <w:b/>
        </w:rPr>
        <w:t>E. 7</w:t>
      </w:r>
    </w:p>
    <w:p>
      <w:r>
        <w:t>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Luc Angeloz In Bundesblatt Dans Feuille fédérale In Foglio federale Jahr 2008 Année Anno Band 1 Volume Volume Heft 40 Cahier Numero Geschäftsnummer --- Numéro d'affaire Numero dell'oggetto Datum 07.10.2008 Date Data Seite 7354-7354 Page Pagina Ref. No</w:t>
      </w:r>
    </w:p>
    <w:p>
      <w:r>
        <w:rPr>
          <w:b/>
        </w:rPr>
        <w:t>E. 10</w:t>
      </w:r>
    </w:p>
    <w:p>
      <w:r>
        <w:t>142 157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