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2005-3216 vom 13. Dezember 2005</w:t>
      </w:r>
    </w:p>
    <w:p>
      <w:r>
        <w:t>Bundesverwaltung, 2005-12-13, DE</w:t>
      </w:r>
    </w:p>
    <w:p>
      <w:r>
        <w:rPr>
          <w:b/>
        </w:rPr>
        <w:t xml:space="preserve">Quelle: </w:t>
      </w:r>
      <w:r>
        <w:t>https://mcp.opencaselaw.ch/entscheid/ch_vb_72_2005-3216_</w:t>
      </w:r>
    </w:p>
    <w:p>
      <w:r>
        <w:t>FR: CH_VB 72 2005-3216 du 13 décembre 2005</w:t>
      </w:r>
    </w:p>
    <w:p>
      <w:r>
        <w:t>IT: CH_VB 72 2005-3216 del 13 dicembre 2005</w:t>
      </w:r>
    </w:p>
    <w:p>
      <w:pPr>
        <w:pStyle w:val="Heading2"/>
      </w:pPr>
      <w:r>
        <w:t>Volltext</w:t>
      </w:r>
    </w:p>
    <w:p>
      <w:r>
        <w:t>6572 2005-3216 Inscription pour l’examen professionnel supérieur 2006 économiste diplômé/e en administration Dernier délai fin janvier (eaché de la poste) Inscription au «Sekretariat der Prüfungskommission, Wirt- schafts- und Kaderschule KV Bern», avec le formu- laire d’inscription et annexes (photocopies), où vous aussi pouvez demander le formulaire.</w:t>
      </w:r>
    </w:p>
    <w:p>
      <w:r>
        <w:t>(les documents restent propriété de la commission d’examen) Décision de l’admission sera communiquée avant la fin du mois février avec le sujet du travail thématique par la commission d’examen Examen, première partie semaine 25/06 à Berne Examen, deuxième partie semaine 37/06 et 38/06 à Berne Frais d’examen 2000 francs, payable contre facture jusqu’ au 31 mai 2006</w:t>
      </w:r>
    </w:p>
    <w:p>
      <w:r>
        <w:t>plus environ 100 francs de taxe pour le diplôme de l’OFFT et l’enregistrement (compris frais d’envoi) Documentation et renseignement Règlement et guide, formulaire d’inscription peuvent être retirés au:</w:t>
      </w:r>
    </w:p>
    <w:p>
      <w:r>
        <w:t>Sekretariat der Prüfungskommission</w:t>
      </w:r>
    </w:p>
    <w:p>
      <w:r>
        <w:t>c/o Wirtschafts- und Kaderschule KV Bern</w:t>
      </w:r>
    </w:p>
    <w:p>
      <w:r>
        <w:t>Weiterbildung</w:t>
      </w:r>
    </w:p>
    <w:p>
      <w:r>
        <w:t>Effingerstrasse 70</w:t>
      </w:r>
    </w:p>
    <w:p>
      <w:r>
        <w:t>3008 Bern 13 décembre 2005 Office fédéral du personnel Développement du personnel, de l’organisation et de la culture</w:t>
      </w:r>
    </w:p>
    <w:p>
      <w:r>
        <w:t>Schweizerisches Bundesarchiv, Digitale Amtsdruckschriften Archives fédérales suisses, Publications officielles numérisées Archivio federale svizzero, Pubblicazioni ufficiali digitali Inscription pour l'examen professionnel supérieur 2006 econiomiste diplômé/e en administration In Bundesblatt Dans Feuille fédérale In Foglio federale Jahr 2005 Année Anno Band 1 Volume Volume Heft 49 Cahier Numero Geschäftsnummer --- Numéro d'affaire Numero dell'oggetto Datum 13.12.2005 Date Data Seite 6572-6572 Page Pagina Ref. No 10 139 125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