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7278 2002-2603 vom 10. Dezember 2002</w:t>
      </w:r>
    </w:p>
    <w:p>
      <w:r>
        <w:t>Bundesverwaltung, 2002-12-10, DE</w:t>
      </w:r>
    </w:p>
    <w:p>
      <w:r>
        <w:rPr>
          <w:b/>
        </w:rPr>
        <w:t xml:space="preserve">Quelle: </w:t>
      </w:r>
      <w:r>
        <w:t>https://mcp.opencaselaw.ch/entscheid/ch_vb_7278_2002-2603</w:t>
      </w:r>
    </w:p>
    <w:p>
      <w:r>
        <w:t>FR: CH_VB 7278 2002-2603 du 10 décembre 2002</w:t>
      </w:r>
    </w:p>
    <w:p>
      <w:r>
        <w:t>IT: CH_VB 7278 2002-2603 del 10 dicembre 2002</w:t>
      </w:r>
    </w:p>
    <w:p>
      <w:pPr>
        <w:pStyle w:val="Heading2"/>
      </w:pPr>
      <w:r>
        <w:t>Volltext</w:t>
      </w:r>
    </w:p>
    <w:p>
      <w:r>
        <w:t>7278 2002-2603 Loi sur les télécommunications Notification d’une décision à l’encontre d’un destinataire séjournant à l’étranger Une décision, basée sur la législation des télécommunications, a été prise à l’encontre de la personne suivante: Procédure de révocation de numéro – France Audiotex, Rue du Sachet 13, F-31400 Toulouse La décision peut être demandée à l’adresse suivante: Office fédéral de la communication Numérotation et adressage Rue de l’Avenir 44 2501 Bienne téléphone 032 327 55 11 fax direct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2002 Année Anno Band 1 Volume Volume Heft 49 Cahier Numero Geschäftsnummer --- Numéro d'affaire Numero dell'oggetto Datum 10.12.2002 Date Data Seite 7278-7278 Page Pagina Ref. No 10 126 833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