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7264 2002-2601 vom 26. November 2002</w:t>
      </w:r>
    </w:p>
    <w:p>
      <w:r>
        <w:t>Bundesverwaltung, 2002-11-26, DE</w:t>
      </w:r>
    </w:p>
    <w:p>
      <w:r>
        <w:rPr>
          <w:b/>
        </w:rPr>
        <w:t xml:space="preserve">Quelle: </w:t>
      </w:r>
      <w:r>
        <w:t>https://mcp.opencaselaw.ch/entscheid/ch_vb_7264_2002-2601</w:t>
      </w:r>
    </w:p>
    <w:p>
      <w:r>
        <w:t>FR: CH_VB 7264 2002-2601 du 26 novembre 2002</w:t>
      </w:r>
    </w:p>
    <w:p>
      <w:r>
        <w:t>IT: CH_VB 7264 2002-2601 del 26 novembre 2002</w:t>
      </w:r>
    </w:p>
    <w:p>
      <w:pPr>
        <w:pStyle w:val="Heading2"/>
      </w:pPr>
      <w:r>
        <w:t>Erwägungen</w:t>
      </w:r>
    </w:p>
    <w:p>
      <w:r>
        <w:rPr>
          <w:b/>
        </w:rPr>
        <w:t>E. 1</w:t>
      </w:r>
    </w:p>
    <w:p>
      <w:r>
        <w:t>057 398 non contre 984 537 oui avec 80 432 bulletins de vote sans réponse, ainsi que par les cantons, par 14 5/2 non contre 6 1/2 oui (annexe 1, fin). c. Question subsidiaire: 148 742 bulletins de vote sont restés sans ré- ponse; 1 020 309 électeurs et 13 4/2 cantons auraient choisi le contre- projet, 953 316 électeurs et 7 2/2 cantons l’initiative si les deux objets avaient été acceptés. Comme ces deux objets ont été rejetés aux deux premières questions, le résultat de la question subsidiaire ne joue donc aucun rôle (annexe 1, fin).</w:t>
      </w:r>
    </w:p>
    <w:p>
      <w:r>
        <w:rPr>
          <w:b/>
        </w:rPr>
        <w:t>E. 2</w:t>
      </w:r>
    </w:p>
    <w:p>
      <w:r>
        <w:t>FF 2002 2573</w:t>
      </w:r>
    </w:p>
    <w:p>
      <w:r>
        <w:rPr>
          <w:b/>
        </w:rPr>
        <w:t>E. 3</w:t>
      </w:r>
    </w:p>
    <w:p>
      <w:r>
        <w:t>FF 2000 5761</w:t>
      </w:r>
    </w:p>
    <w:p>
      <w:r>
        <w:t>Résultat de la votation populaire 7265 Art. 2 Le présent arrêté ainsi que la récapitulation des résultats de la votation seront publiés dans la Feuille fédérale. 26 novembre 2002 Au nom du Conseil fédéral suisse: Le président de la Confédération, Kaspar Villiger La chancelière de la Confédération, Annemarie Huber-Hotz</w:t>
      </w:r>
    </w:p>
    <w:p>
      <w:r>
        <w:t>Résultat de la votation populaire 7266 Arrêté fédéral concernant l’initiative populaire «pour le versement au fonds AVS des réserves d’or excédentaires de la Banque nationale suisse (Initiative sur l’or)» et le contre-projet «L’or à l’AVS, aux cantons et à la Fondation» Question 1: Initiative populaire Annexe 1 (début) Cantons Electeurs Participation Bulletins n’entrant pas en ligne de compte Bulletins entrant en Sans réponse Oui Non Votes des cantons Total dont Suisses de l’étranger Bulletins rentrés En % Blancs Nuls ligne de compte Oui Non ZH 803 651 13 294 405 221 50.42 1 322 2 823 401 076</w:t>
      </w:r>
    </w:p>
    <w:p>
      <w:r>
        <w:rPr>
          <w:b/>
        </w:rPr>
        <w:t>E. 8</w:t>
      </w:r>
    </w:p>
    <w:p>
      <w:r>
        <w:t>926 182 231 209 919 1 BE 681 442</w:t>
      </w:r>
    </w:p>
    <w:p>
      <w:r>
        <w:rPr>
          <w:b/>
        </w:rPr>
        <w:t>E. 9</w:t>
      </w:r>
    </w:p>
    <w:p>
      <w:r>
        <w:t>386 286 240 42.00 331 83 285 826 6 203 132 388 147 235 1 LU 235 599 2 522 109 640 46.53 248 673 108 719 2 399 46 757 59 563 1 UR 25 445 235</w:t>
      </w:r>
    </w:p>
    <w:p>
      <w:r>
        <w:rPr>
          <w:b/>
        </w:rPr>
        <w:t>E. 10</w:t>
      </w:r>
    </w:p>
    <w:p>
      <w:r>
        <w:t>114 182 5 748 4 184 1 ZG 66 501 833 36 475 54.84 59 45 36 371 891</w:t>
      </w:r>
    </w:p>
    <w:p>
      <w:r>
        <w:rPr>
          <w:b/>
        </w:rPr>
        <w:t>E. 15</w:t>
      </w:r>
    </w:p>
    <w:p>
      <w:r>
        <w:t>255</w:t>
      </w:r>
    </w:p>
    <w:p>
      <w:r>
        <w:rPr>
          <w:b/>
        </w:rPr>
        <w:t>E. 20</w:t>
      </w:r>
    </w:p>
    <w:p>
      <w:r>
        <w:t>225 1 FR 162 268 2 437 64 425 39.70 317 309 63 799 1 667 28 630 33 502 1 SO 165 380 1 611 78 972 47.75 105 101 78 766 2 086 38 225 38 455 1 BS 117 414 4 186 62 079 52.87 211 10 61 858 2 737 27 277 31 844 1/2 BL 177 870 2 164 82 087 46.14 112 337 81 638 2 236 39 111 40 291 1/2 SH 47 957 929 32 297 67.34 2 566 108 29 623 1 233 13 851 14 539 1 AR 35 803 657 17 811 49.74 31 37 17 743 482 8 433 8 828 1/2 AI 10 144 150 4 231 41.70 2 12 4 217 91 1 908 2 218 1/2 SG 289 872 4 374 125 029 43.13 138 215 124 676 2 855 62 554 59 267 1 GR 128 878 1 947 49 518 38.42 248 626 48 644 1 796</w:t>
      </w:r>
    </w:p>
    <w:p>
      <w:r>
        <w:rPr>
          <w:b/>
        </w:rPr>
        <w:t>E. 22</w:t>
      </w:r>
    </w:p>
    <w:p>
      <w:r>
        <w:t>527</w:t>
      </w:r>
    </w:p>
    <w:p>
      <w:r>
        <w:rPr>
          <w:b/>
        </w:rPr>
        <w:t>E. 24</w:t>
      </w:r>
    </w:p>
    <w:p>
      <w:r>
        <w:t>321 1 AG 360 199 4 118 151 313 42.00 374 169 150 770 3 076 77 548 70 146 1 TG 144 779 1 816 65 182 45.02 331 979 63 872 1 766 33 076</w:t>
      </w:r>
    </w:p>
    <w:p>
      <w:r>
        <w:rPr>
          <w:b/>
        </w:rPr>
        <w:t>E. 29</w:t>
      </w:r>
    </w:p>
    <w:p>
      <w:r>
        <w:t>502 1 VD 371 470 8 266 166 865 44.92 749 628 165 488 3 290 72 116 90 082 1 VS 187 229 2 056 62 107 33.17 1 400 186 60 521 3 077 24 094</w:t>
      </w:r>
    </w:p>
    <w:p>
      <w:r>
        <w:rPr>
          <w:b/>
        </w:rPr>
        <w:t>E. 33</w:t>
      </w:r>
    </w:p>
    <w:p>
      <w:r>
        <w:t>350 1 NE 104 724 2 569 52 934 50.54 154 86 52 694 1 477 22 060 29 157 1 GE 217 280 9 296 110 402 50.81 955 28 109 419 2 290 45 621 61 508 1 JU 48 219 1 212 16 855 34.95 113 24 16 718 537 7 011 9 170 1 CH 4 743 888 81 327 2 143 027 45.17 10 997 9 663 2 122 367 53 237 984 058 1 085 072 6 14 6/2</w:t>
      </w:r>
    </w:p>
    <w:p>
      <w:r>
        <w:t>Résultat de la votation populaire 7267 Arrêté fédéral concernant l’initiative populaire «pour le versement au fonds AVS des réserves d’or excédentaires de la Banque nationale suisse (Initiative sur l’or)» et le contre-projet «L’or à l’AVS, aux cantons et à la Fondation» Question 2: Contre-projet Question 3: Question subsidiaire Annexe 1 (fin) Cantons Participation Sans réponse Oui Non Votes des cantons Sans réponse Initiative Contre- projet Votes des cantons en % Oui Non Initiative Contre- projet ZH 50.42 14 106 195 958 191 012 1 23 397 176 654 201 025 1 BE 42.00 9 113 138 808 137 905 1 18 509 126 429 140 888 1 LU 46.53 3 569 52 905 52 245 1 7 392 45 914 55 413 1 UR 39.30 457 4 578 4 797 1 847 4 298 4 687 1 SZ 47.69 1 502 15 493 24 125 1 2 535 22 453 16 132 1 OW 44.08 397 4 089 5 335 1/2 945 4 179 4 697 1/2 NW 68.59 665 7 545 10 052 1/2 1 922 7 692 8 648 1/2 GL 41.00 354 3 697 6 063 1 561 5 722 3 831 1 ZG 54.84 1 273 17 364 17 734 1 2 628 15 394 18 349 1 FR 39.70 2 534 29 267 31 998 1 5 659 27 502 30 638 1 SO 47.75 3 175</w:t>
      </w:r>
    </w:p>
    <w:p>
      <w:r>
        <w:rPr>
          <w:b/>
        </w:rPr>
        <w:t>E. 33.13</w:t>
      </w:r>
    </w:p>
    <w:p>
      <w:r>
        <w:t>2 658 296 59 088 25 073 34 015 NE 104 724 2 569 52 795 50.41 1 307 42 51 446 19 352 32 094 GE 217 280 9 296 110 402 50.81 4 133 28 106 241 39 692 66 549 JU 48 219 1 212 16 833 34.90 350 26 16 457 5 767 10 690 CH 4 743 888 81 327 2 125 214 44.79 62 974 11 058 2 051 182 972 770 1 078 412</w:t>
      </w:r>
    </w:p>
    <w:p>
      <w:r>
        <w:t>Schweizerisches Bundesarchiv, Digitale Amtsdruckschriften Archives fédérales suisses, Publications officielles numérisées Archivio federale svizzero, Pubblicazioni ufficiali digitali Arrêté du Conseil fédéral &lt;bd&gt; constatant le résultat de la votation populaire du 22 septembre 2002 («Initiative sur l'or»/«L'or à l'AVS, aux cantons et à la Fondation»; loi sur le marché de l'électricité) In Bundesblatt Dans Feuille fédérale In Foglio federale Jahr 2002 Année Anno Band 1 Volume Volume Heft 49 Cahier Numero Geschäftsnummer --- Numéro d'affaire Numero dell'oggetto Datum 10.12.2002 Date Data Seite 7264-7268 Page Pagina Ref. No 10 126 827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33.17</w:t>
      </w:r>
    </w:p>
    <w:p>
      <w:r>
        <w:t>3 746 26 597 30 178 1 13 815 20 001 26 705 1 NE 50.54 1 709 27 446 23 539 1 3 174 21 084 28 436 1 GE 50.81 2 955 55 060 51 404 1 5 780</w:t>
      </w:r>
    </w:p>
    <w:p>
      <w:r>
        <w:rPr>
          <w:b/>
        </w:rPr>
        <w:t>E. 34</w:t>
      </w:r>
    </w:p>
    <w:p>
      <w:r>
        <w:t>374 41 217 1 5 514</w:t>
      </w:r>
    </w:p>
    <w:p>
      <w:r>
        <w:rPr>
          <w:b/>
        </w:rPr>
        <w:t>E. 37</w:t>
      </w:r>
    </w:p>
    <w:p>
      <w:r>
        <w:t>396</w:t>
      </w:r>
    </w:p>
    <w:p>
      <w:r>
        <w:rPr>
          <w:b/>
        </w:rPr>
        <w:t>E. 40</w:t>
      </w:r>
    </w:p>
    <w:p>
      <w:r>
        <w:t>973 1/2 4 855 38 223 38 560 1/2 SH 67.34 1 953 13 677 13 993 1 2 569 13 212 13 842 1 AR 49.74 873 6 853 10 017 1/2 1 571 8 542 7 630 1/2 AI 41.70 155 1 474 2 588 1/2 471 1 995 1 751 1/2 SG 43.13 5 494 51 472 67 710 1 8 856 61 447 54 373 1 GR 38.42 2 716 22 074 23 854 1 4 359 21 808 22 477 1 AG 42.00 6 221 61 071 83 478 1 9 944 76 824 64 002 1 TG 45.02 3 425 26 208 34 239 1 4 506 32 267 27 099 1 TI 36.29 3 061 32 204 35 515 1 5 168 35 883 29 729 1 VD 44.92 4 308 77 043 84 137 1 8 408 73 663 83 417 1 VS</w:t>
      </w:r>
    </w:p>
    <w:p>
      <w:r>
        <w:rPr>
          <w:b/>
        </w:rPr>
        <w:t>E. 43</w:t>
      </w:r>
    </w:p>
    <w:p>
      <w:r>
        <w:t>147 60 492 1 JU 34.95 635 8 854 7 229 1 1 159 6 404 9 155 1 CH 45.17 80 432 984 537 1 057 398 6 1/2 14 5/2 148 742 953 316 1 020 309 7 2/2 13 4/2</w:t>
      </w:r>
    </w:p>
    <w:p>
      <w:r>
        <w:t>Résultat de la votation populaire 7268 Loi sur le marché de l’électricité (LME) Annexe 2 Cantons Electeurs Participation Bulletins n’entrant pas en ligne de compte Bulletins entrant en Oui Non Total dont Suisses de l’étranger Bulletins rentrés En % Blancs Nuls ligne de compte ZH 803 651 13 294 399 726 49.73 12 705 2 866 384 155 191 946 192 209 BE 681 442 9 386 286 005 41.97 8 962 1 751 275 292 139 334 135 958 LU 235 599 2 522 108 753 46.16 2 901 700 105 152 60 320</w:t>
      </w:r>
    </w:p>
    <w:p>
      <w:r>
        <w:rPr>
          <w:b/>
        </w:rPr>
        <w:t>E. 44</w:t>
      </w:r>
    </w:p>
    <w:p>
      <w:r>
        <w:t>832 UR 25 445 235 9 866 38.77 226 90 9 550 5 049 4 501 SZ 88 576 899 42 039 47.46 769 1 114 40 156 20 958 19 198 OW 22 747 254 9 974 43.84 244 172 9 558 5 465 4 093 NW 27 866 258 19 011 68.26 668 679 17 664 9 679 7 985 GL 24 757 447 10 111 40.84 292 7 9 812 4 432 5 380 ZG 66 501 833 36 170 54.39 772 40 35 358 20 765 14 593 FR 162 268 2 437 64 348 39.65 1 440 323 62 585 26 478 36 107 SO 165 380 1 611 78 716 47.59 1 781 92 76 843 37 670 39 173 BS 117 414 4 186 61 268 52.18 2 137 29 59 102 30 971 28 131 BL 177 870 2 164 81 368 45.74 2 162 332 78 874 43 452 35 422 SH</w:t>
      </w:r>
    </w:p>
    <w:p>
      <w:r>
        <w:rPr>
          <w:b/>
        </w:rPr>
        <w:t>E. 47</w:t>
      </w:r>
    </w:p>
    <w:p>
      <w:r>
        <w:t>957 929 30 551 63.70 2 852 23 27 676 12 898 14 778 AR 35 803 657 17 575 49.08 324 9 17 242 7 808 9 434 AI 10 144 150 4 200 41.40 74 9 4 117 1 976 2 141 SG 289 872 4 374 122 586 42.28 2 088 136 120 362 57 902 62 460 GR 128 878 1 947</w:t>
      </w:r>
    </w:p>
    <w:p>
      <w:r>
        <w:rPr>
          <w:b/>
        </w:rPr>
        <w:t>E. 48</w:t>
      </w:r>
    </w:p>
    <w:p>
      <w:r>
        <w:t>553 37.67 1 333 557 46 663 24 752 21 911 AG 360 199 4 118 149 436 41.48 3 694 106 145 636 74 896 70 740 TG 144 779 1 816 64 708 44.69 1 994 960 61 754 28 849 32 905 TI 197 818 5 411 71 793 36.29 3 954 91 67 748 26 298 41 450 VD 371 470 8 266 166 385 44.79 3 154 580 162 651</w:t>
      </w:r>
    </w:p>
    <w:p>
      <w:r>
        <w:rPr>
          <w:b/>
        </w:rPr>
        <w:t>E. 50</w:t>
      </w:r>
    </w:p>
    <w:p>
      <w:r>
        <w:t>988 111 663 VS 187 229 2 056 62 042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