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7090 2007-2511 vom 23. Oktober 2007</w:t>
      </w:r>
    </w:p>
    <w:p>
      <w:r>
        <w:t>Bundesverwaltung, 2007-10-23, DE</w:t>
      </w:r>
    </w:p>
    <w:p>
      <w:r>
        <w:rPr>
          <w:b/>
        </w:rPr>
        <w:t xml:space="preserve">Quelle: </w:t>
      </w:r>
      <w:r>
        <w:t>https://mcp.opencaselaw.ch/entscheid/ch_vb_7090_2007-2511_</w:t>
      </w:r>
    </w:p>
    <w:p>
      <w:r>
        <w:t>FR: CH_VB 7090 2007-2511 du 23 octobre 2007</w:t>
      </w:r>
    </w:p>
    <w:p>
      <w:r>
        <w:t>IT: CH_VB 7090 2007-2511 del 23 ottobre 2007</w:t>
      </w:r>
    </w:p>
    <w:p>
      <w:pPr>
        <w:pStyle w:val="Heading2"/>
      </w:pPr>
      <w:r>
        <w:t>Volltext</w:t>
      </w:r>
    </w:p>
    <w:p>
      <w:r>
        <w:t>7090 2007-2511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1er octobre 2007 Nationale Suisse Assurances SA, Bâle pour l’assurance sur la vie dans le cadre de la prévoyance professionnelle. Dans ses lettres du 15 août et du 18 septembre 2007, la Nationale Suisse Assurances SA, à Bâle, a présenté une requête relative à son tarif d’assurance collective sur la vie. Cette requête concerne la rémunération de l’avoir de vieillesse dans le domaine surobligatoire.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1er octobre 2007, d’accepter la demande de modification de tarif. L’institution requérante prévoit d’appliquer les nouveaux tarifs approuvés à partir du 1er janvier 2008 aux contrats concernant l’assurance collective sur la vie dans la prévoyance professionnelle.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 privées, Case postale, 3000 Berne 14.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 gasse 2, 3003 Berne. 23 octobre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43 Cahier Numero Geschäftsnummer --- Numéro d'affaire Numero dell'oggetto Datum 23.10.2007 Date Data Seite 7090-7090 Page Pagina Ref. No 10 141 056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