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7058 2002-2505 vom 26. November 2002</w:t>
      </w:r>
    </w:p>
    <w:p>
      <w:r>
        <w:t>Bundesverwaltung, 2002-11-26, DE</w:t>
      </w:r>
    </w:p>
    <w:p>
      <w:r>
        <w:rPr>
          <w:b/>
        </w:rPr>
        <w:t xml:space="preserve">Quelle: </w:t>
      </w:r>
      <w:r>
        <w:t>https://mcp.opencaselaw.ch/entscheid/ch_vb_7058_2002-2505</w:t>
      </w:r>
    </w:p>
    <w:p>
      <w:r>
        <w:t>FR: CH_VB 7058 2002-2505 du 26 novembre 2002</w:t>
      </w:r>
    </w:p>
    <w:p>
      <w:r>
        <w:t>IT: CH_VB 7058 2002-2505 del 26 novembre 2002</w:t>
      </w:r>
    </w:p>
    <w:p>
      <w:pPr>
        <w:pStyle w:val="Heading2"/>
      </w:pPr>
      <w:r>
        <w:t>Volltext</w:t>
      </w:r>
    </w:p>
    <w:p>
      <w:r>
        <w:t>7058 2002-2505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 cernant les comportements de Publigroupe SA, à Lausanne. L’enquête préalable a conclu à l’existence d’indices de restrictions illicites à la concurrence au sens de l’art. 7 LCart. L’enquête préalable a fait apparaître en particulier des indices selon lesquels Publigroupe, grâce aux contrats qui le lient à de nombreux journaux et à des parti- cipations minoritaires dans des sociétés d’édition de journaux, serait à même de discriminer ses partenaires et d’empêcher d’autres entreprises d’accéder au marché. S’ils désirent participer à la procédure, les tiers concernés peuvent s’annoncer au secrétariat de la Commission de la concurrence dans un délai de 30 jours, à compter du jour de la présente publication. Si ce délai se termine entre le 18 décembre 2002 et le 2 janvier 2003, il est prolongé jusqu’au 3 janvier 2003.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télephone 031 322 20 40, fax 031 322 20 53. 26 novembre 2002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l'enquête concernant les comportements de Publigroupe SA, Lausanne In Bundesblatt Dans Feuille fédérale In Foglio federale Jahr 2002 Année Anno Band 1 Volume Volume Heft 47 Cahier Numero Geschäftsnummer --- Numéro d'affaire Numero dell'oggetto Datum 26.11.2002 Date Data Seite 7058-7058 Page Pagina Ref. No 10 126 798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