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7042 2003-2414 vom 18. November 2003</w:t>
      </w:r>
    </w:p>
    <w:p>
      <w:r>
        <w:t>Bundesverwaltung, 2003-11-18, DE</w:t>
      </w:r>
    </w:p>
    <w:p>
      <w:r>
        <w:rPr>
          <w:b/>
        </w:rPr>
        <w:t xml:space="preserve">Quelle: </w:t>
      </w:r>
      <w:r>
        <w:t>https://mcp.opencaselaw.ch/entscheid/ch_vb_7042_2003-2414_</w:t>
      </w:r>
    </w:p>
    <w:p>
      <w:r>
        <w:t>FR: CH_VB 7042 2003-2414 du 18 novembre 2003</w:t>
      </w:r>
    </w:p>
    <w:p>
      <w:r>
        <w:t>IT: CH_VB 7042 2003-2414 del 18 novembre 2003</w:t>
      </w:r>
    </w:p>
    <w:p>
      <w:pPr>
        <w:pStyle w:val="Heading2"/>
      </w:pPr>
      <w:r>
        <w:t>Volltext</w:t>
      </w:r>
    </w:p>
    <w:p>
      <w:r>
        <w:t>7042 2003-2414 Publications des tribunaux</w:t>
      </w:r>
    </w:p>
    <w:p>
      <w:r>
        <w:t>Communication (art. 11 PCF en relation avec les art. 40 et 135 OJ) La communication suivante est faite à Daniel Pletscher, c/o «Tradeinvest», Kloch- kov Street n° 125, KZ-Almaty La Caisse interprofessionnelle d’AVS de la Fédération romande des syndicats patro- naux (CIAM-AVS) a interjeté recours de droit administratif contre le jugement de la Commission cantonale de recours en matière d’AVS/AI (aujourd’hui, Tribunal cantonal des assurances sociales, Genève) du 8 novembre 2002 dans la cause Romak SA. En qualité d’intéressé, un exemplaire du recours est à votre disposition auprès de la Chancellerie du Tribunal fédéral des assurances, Schweizerhofquai 6, 6004 Lucerne. D’après l’art. 132 en relation avec l’art. 110 OJ il vous est loisible de répondre au recours. A cet effet, il vous est accordé un délai de 20 jours, commençant à courir dès la publication de la présente communication dans la Feuille fédérale. 18 novembre 2003 Tribunal fédéral des assurances p.o. du Président:</w:t>
      </w:r>
    </w:p>
    <w:p>
      <w:r>
        <w:t>Le directeur de la Chancellerie, Studer H 151/03 Tn</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2003 Année Anno Band 1 Volume Volume Heft 45 Cahier Numero Geschäftsnummer --- Numéro d'affaire Numero dell'oggetto Datum 18.11.2003 Date Data Seite 7042-7042 Page Pagina Ref. No 10 127 849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