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7038 2003-2406 vom 18. November 2003</w:t>
      </w:r>
    </w:p>
    <w:p>
      <w:r>
        <w:t>Bundesverwaltung, 2003-11-18, DE</w:t>
      </w:r>
    </w:p>
    <w:p>
      <w:r>
        <w:rPr>
          <w:b/>
        </w:rPr>
        <w:t xml:space="preserve">Quelle: </w:t>
      </w:r>
      <w:r>
        <w:t>https://mcp.opencaselaw.ch/entscheid/ch_vb_7038_2003-2406_</w:t>
      </w:r>
    </w:p>
    <w:p>
      <w:r>
        <w:t>FR: CH_VB 7038 2003-2406 du 18 novembre 2003</w:t>
      </w:r>
    </w:p>
    <w:p>
      <w:r>
        <w:t>IT: CH_VB 7038 2003-2406 del 18 novembre 2003</w:t>
      </w:r>
    </w:p>
    <w:p>
      <w:pPr>
        <w:pStyle w:val="Heading2"/>
      </w:pPr>
      <w:r>
        <w:t>Volltext</w:t>
      </w:r>
    </w:p>
    <w:p>
      <w:r>
        <w:t>7038 2003-2406 Permis concernant la durée du travail refusés</w:t>
      </w:r>
    </w:p>
    <w:p>
      <w:r>
        <w:t>Permis de travail de nuit (Art. 17 LTr) – 03-3347 / 108422 Cortat SA, 2830 Courrendlin prodution sur CNC horaire d’exploitation indispensable pour des raisons économiques 2 A 13.10.2003–12.10.2004 (Nouveau permis) (A = adultes,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45/29 50). 18 novembre 2003 Secrétariat d’Etat à l’économie:</w:t>
      </w:r>
    </w:p>
    <w:p>
      <w:r>
        <w:t>Direction du travail</w:t>
      </w:r>
    </w:p>
    <w:p>
      <w:r>
        <w:t>Schweizerisches Bundesarchiv, Digitale Amtsdruckschriften Archives fédérales suisses, Publications officielles numérisées Archivio federale svizzero, Pubblicazioni ufficiali digitali Permis concernant la durée du travail refusés In Bundesblatt Dans Feuille fédérale In Foglio federale Jahr 2003 Année Anno Band 1 Volume Volume Heft 45 Cahier Numero Geschäftsnummer --- Numéro d'affaire Numero dell'oggetto Datum 18.11.2003 Date Data Seite 7038-7038 Page Pagina Ref. No 10 127 845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