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682 2001-0117 vom 17. Dezember 1984</w:t>
      </w:r>
    </w:p>
    <w:p>
      <w:r>
        <w:t>Bundesverwaltung, 1984-12-17, DE</w:t>
      </w:r>
    </w:p>
    <w:p>
      <w:r>
        <w:rPr>
          <w:b/>
        </w:rPr>
        <w:t xml:space="preserve">Quelle: </w:t>
      </w:r>
      <w:r>
        <w:t>https://mcp.opencaselaw.ch/entscheid/ch_vb_682_2001-0117</w:t>
      </w:r>
    </w:p>
    <w:p>
      <w:r>
        <w:t>FR: CH_VB 682 2001-0117 du 17 décembre 1984</w:t>
      </w:r>
    </w:p>
    <w:p>
      <w:r>
        <w:t>IT: CH_VB 682 2001-0117 del 17 dicembre 1984</w:t>
      </w:r>
    </w:p>
    <w:p>
      <w:pPr>
        <w:pStyle w:val="Heading2"/>
      </w:pPr>
      <w:r>
        <w:t>Volltext</w:t>
      </w:r>
    </w:p>
    <w:p>
      <w:r>
        <w:t>682 2001-0117 Admission à la vérification d’appareils additionnels pour instruments de pesage du 20 février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ADS Anker GmbH, Bielefeld (D) Requérant: ADS Anker Data System AG, Wangen bei Dübendorf (CH) 3e adjonction Caisse enregistreuse pour instruments de pesage. Type: ADS 3000 Fabricant: TEC (UK) Ltd., Watford Herts (UK) Requérant: TEC France International, Arcueil (F) Terminal point de vente pour instruments de pesage. Type: ST-5600 Fabricant: Vectron Systems AG, Münster (D) Requérant: Vectron Systems AG, Münster (D) Terminal point de vente pour instruments de pesage. Type: Vectron POS xxx 20 février 2001 Office fédéral de métrologie et d’accréditation: Le directeur, Wolfgang Schwitz ZB 68 ZB 85 ZB 86</w:t>
      </w:r>
    </w:p>
    <w:p>
      <w:r>
        <w:t>Schweizerisches Bundesarchiv, Digitale Amtsdruckschriften Archives fédérales suisses, Publications officielles numérisées Archivio federale svizzero, Pubblicazioni ufficiali digitali Admission à la vérification d'appareils additionnels pour instruments de pesage In Bundesblatt Dans Feuille fédérale In Foglio federale Jahr 2001 Année Anno Band 1 Volume Volume Heft 07 Cahier Numero Geschäftsnummer --- Numéro d'affaire Numero dell'oggetto Datum 20.02.2001 Date Data Seite 682-682 Page Pagina Ref. No 10 125 184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