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6826 2002-2433 vom 19. November 2002</w:t>
      </w:r>
    </w:p>
    <w:p>
      <w:r>
        <w:t>Bundesverwaltung, 2002-11-19, DE</w:t>
      </w:r>
    </w:p>
    <w:p>
      <w:r>
        <w:rPr>
          <w:b/>
        </w:rPr>
        <w:t xml:space="preserve">Quelle: </w:t>
      </w:r>
      <w:r>
        <w:t>https://mcp.opencaselaw.ch/entscheid/ch_vb_6826_2002-2433</w:t>
      </w:r>
    </w:p>
    <w:p>
      <w:r>
        <w:t>FR: CH_VB 6826 2002-2433 du 19 novembre 2002</w:t>
      </w:r>
    </w:p>
    <w:p>
      <w:r>
        <w:t>IT: CH_VB 6826 2002-2433 del 19 novembre 2002</w:t>
      </w:r>
    </w:p>
    <w:p>
      <w:pPr>
        <w:pStyle w:val="Heading2"/>
      </w:pPr>
      <w:r>
        <w:t>Volltext</w:t>
      </w:r>
    </w:p>
    <w:p>
      <w:r>
        <w:t>6826 2002-2433 Approbation de tarifs d’institutions d’assurance privées (art. 46, 3e al., de la loi du 23 juin 1978 sur la surveillance des assurances; RS 961.01) L’Office fédéral des assurances privées a approuvé les tarifs suivants, qui concernent des contrats d’assurance en cours: Décision du Tarif soumis par 10.06.2002 Mobilière Suisse Société d’assurances, Berne 04.07.2002 Mobilière Suisse Société d’assurances, Berne 26.07.2002 Philos Caisse maladie-accident, Tolochenaz 05.08.2002 Atupri – Caisse-maladie CFF, Berne 06.08.2002 Swica Caisse-maladie SA, Winterthur 06.08.2002 La Bâloise Compagnie d’Assurances, Bâloise 15.08.2002 Intras Assurances S.A., Carouge 15.08.2002 Groupe Mutuel Assurances GMA SA, Martigny 16.08.2002 La Bâloise Compagnie d’Assurances, Bâloise 16.08.2002 Kolping Krankenkasse, Dübendorf 22.08.2002 Cassa da malsauns publica Lumnezia I (CMP), Vella 26.08.2002 Sumiswalder Kranken- und Unfallkasse, Sumiswald 26.08.2002 Winterthur Société Suisse d’Assurances, Winterthur 27.08.2002 Krankenkasse des Saastales, Saas Grund 29.08.2002 Concordia Schweiz. Kranken- und Unfallversicherung, Luzern 02.09.2002 Mutuelle Valaisanne, Martigny 02.09.2002 Avenir Société Suisse d’assurance-maladie et accidents, Martigny 02.09.2002 Mutualité Assurances, Martigny 03.09.2002 Visperterminen Krankenkasse, Visperterminen 03.09.2002 Caisse-maladie de Troistorrents, Troistorrents 04.09.2002 Sanitas Krankenkasse, Zürich 04.09.2002 La Betriebskrankenkasse der Chocoladefabriken Lindt &amp; Sprüngli, Kilchberg 04.09.2002 CSS Assurance SA, Lucerne 05.09.2002 Natura Caisse de la santé, Martigny 06.09.2002 Universa Caisse-maladie, Sion 06.09.2002 Caisse-maladie CMBB, Martigny 06.09.2002 Futura Caisse-maladie et accidents, Martigny 09.09.2002 Groupe Mutuel Assurances GMA SA, Martigny 09.09.2002 Mutuelle Valaisanne, Martigny 09.09.2002 Hermes Caisse-maladie et accidents, Martigny 09.09.2002 Universa Caisse-maladie, Martigny 09.09.2002 Futura Caisse-maladie et accidents, Martigny 09.09.2002 Caisse-maladie CMBB, Martigny 09.09.2002 Caisse-maladie d’Isérables, Martigny 09.09.2002 Natura Caisse de la santé, Martigny 09.09.2002 Caisse-maladie de Fonction publique, Bulle 09.09.2002 Caisse-maladie EOS, Martigny 09.09.2002 Caisse-maladie des Chemins de fer du Jura, Tavannes</w:t>
      </w:r>
    </w:p>
    <w:p>
      <w:r>
        <w:t>6827 09.09.2002 Caisse-maladie de Troistorrents, Troistorrents 09.09.2002 Avantis Assureur maladie, Martigny 09.09.2002 Avenir, Société suisse d’assurance-maladie et accidents, Martigny 09.09.2002 Mutualité Assurances, Martigny 10.09.2002 Die Eidgenössische Gesundheitskasse, Laufen 10.09.2002 SLKK Versicherungen, Zürich 11.09.2002 Visana Versicherungen AG, Bern 11.09.2002 Groupe Mutuel Assurances GMA SA, Martigny 16.09.2002 KPT Versicherungen AG, Bern 16.09.2002 Wincare Versicherungen, Winterthur 17.09.2002 Caisse-maladie de la Fonction Publique, Martigny 19.09.2002 Kranken- und Unfallkasse Rothenburg, Rothenburg 19.09.2002 KBV Krankenkasse, Winterthur 20.09.2002 Helsana Zusatzversicherungen AG, Zürich 25.09.2002 Betriebskrankenkasse Birchmeier, Künten 26.09.2002 La Caisse Vaudoise, Assurance en cas de maladie et d’accidents, Martigny 04.10.2002 Provita Gesundheitsversicherungen, Winterthur 04.10.2002 Die Eidgenössische Gesundheitskasse, Laufen 14.10.2002 kmu Krankenkasse, Winterthur 21.10.2002 SUPRA Assurances SA, Lausanne 31.10.2002 Assura assurance-maladie et accident, Pully-Lausanne pour l’assurance contre la maladie.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19 novembre 2002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2002 Année Anno Band 1 Volume Volume Heft 46 Cahier Numero Geschäftsnummer --- Numéro d'affaire Numero dell'oggetto Datum 19.11.2002 Date Data Seite 6826-6827 Page Pagina Ref. No 10 126 774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