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6770 2004-2747 vom 21. Dezember 2004</w:t>
      </w:r>
    </w:p>
    <w:p>
      <w:r>
        <w:t>Bundesverwaltung, 2004-12-21, DE</w:t>
      </w:r>
    </w:p>
    <w:p>
      <w:r>
        <w:rPr>
          <w:b/>
        </w:rPr>
        <w:t xml:space="preserve">Quelle: </w:t>
      </w:r>
      <w:r>
        <w:t>https://mcp.opencaselaw.ch/entscheid/ch_vb_6770_2004-2747_</w:t>
      </w:r>
    </w:p>
    <w:p>
      <w:r>
        <w:t>FR: CH_VB 6770 2004-2747 du 21 décembre 2004</w:t>
      </w:r>
    </w:p>
    <w:p>
      <w:r>
        <w:t>IT: CH_VB 6770 2004-2747 del 21 dicembre 2004</w:t>
      </w:r>
    </w:p>
    <w:p>
      <w:pPr>
        <w:pStyle w:val="Heading2"/>
      </w:pPr>
      <w:r>
        <w:t>Volltext</w:t>
      </w:r>
    </w:p>
    <w:p>
      <w:r>
        <w:t>6770 2004-2747 Exécution de la loi fédérale sur la formation professionnelle L’Association Pied &amp; Chaussure (ASMCBO) a déposé un projet de règlement concernant l’examen professionnel supérieur de Maître bottier orthopédiste diplô- mé/Maître bottière orthopédiste diplômée,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21 décembre 2004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2004 Année Anno Band 1 Volume Volume Heft 50 Cahier Numero Geschäftsnummer --- Numéro d'affaire Numero dell'oggetto Datum 21.12.2004 Date Data Seite 6770-6770 Page Pagina Ref. No 10 138 254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