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6766 2004-2742 vom 21. Dezember 2004</w:t>
      </w:r>
    </w:p>
    <w:p>
      <w:r>
        <w:t>Bundesverwaltung, 2004-12-21, DE</w:t>
      </w:r>
    </w:p>
    <w:p>
      <w:r>
        <w:rPr>
          <w:b/>
        </w:rPr>
        <w:t xml:space="preserve">Quelle: </w:t>
      </w:r>
      <w:r>
        <w:t>https://mcp.opencaselaw.ch/entscheid/ch_vb_6766_2004-2742_</w:t>
      </w:r>
    </w:p>
    <w:p>
      <w:r>
        <w:t>FR: CH_VB 6766 2004-2742 du 21 décembre 2004</w:t>
      </w:r>
    </w:p>
    <w:p>
      <w:r>
        <w:t>IT: CH_VB 6766 2004-2742 del 21 dicembre 2004</w:t>
      </w:r>
    </w:p>
    <w:p>
      <w:pPr>
        <w:pStyle w:val="Heading2"/>
      </w:pPr>
      <w:r>
        <w:t>Volltext</w:t>
      </w:r>
    </w:p>
    <w:p>
      <w:r>
        <w:t>6766 2004-2742 Demandes d’octroi de permis concernant la durée du travail</w:t>
      </w:r>
    </w:p>
    <w:p>
      <w:r>
        <w:t>Permis de travail de nuit (Art. 17 LTr) – 04-5500 / 109326 DePuy ACE Sàrl, 2400 Le Locle Production sur machines CNC horaire d’exploitation indispensable pour des raisons économiques 42 H 09.01.2005–08.01.2008 (Renouvellement) Permis de travail de nuit (sans alternance) (Art. 17 LTr) – 04-5477 / 101024 ETA SA Manufacture Horlogère Suisse (Usine 20), 2052 Fontainemelon Ateliers sous garage: Service d’injection et injection des roues. Secteur ouest: Injection rotors et magnétisation. Platines et ponts horaire d’exploitation indispensable pour des raisons économiques 143 H, 35 F 01.01.2005–31.12.2005 (Renouvellement) – 04-5494 / 100728 AP Technologies SA, 1348 Le Brassus Atelier d’usinage mécanique; centres d’usinage CNC horaire d’exploitation indispensable pour des raisons économiques 8 H 02.12.2004–31.12.2005 (Renouvellement/modification) – 04-5506 / 100290 FAG SA, 1580 Avenches Centre d’usinage FMS «Clock MCM» horaire d’exploitation indispensable pour des raisons économiques 5 H 09.01.2005–31.12.2005 (Renouvellement) – 04-5511 / 100290 FAG S.A., 1580 Avenches Fabrication mécanique (usinage) horaire d’exploitation indispensable pour des raisons économiques 26 H 09.01.2005–31.12.2005 (Renouvellement)</w:t>
      </w:r>
    </w:p>
    <w:p>
      <w:r>
        <w:t>6767 Permis de travail de nuit et du dimanche (Art. 17 et 19 LTr) – 04-5309 / 102142 Coop, Bâle Région Suisse Romande Coop REV SR, 1964 Châteauneuf centrale de distribution de produits frais (denrées périssables) – boucherie, bou- langerie, pâtisserie et salades – préparation des fruits et légumes besoins spéciaux de consommation 8 H, 5 F 05.12.2004–31.12.2006 (Renouvellement) – 04-5496 / 100721 Schenk SA, 1180 Rolle Stérilisation et préparation des installations de production horaire d’exploitation indispensable pour des raisons économiques 1 H 05.12.2004–04.12.2007 (Renouvellement) Permis de travail du dimanche et de jours fériés (Art. 19 et 20a LTr) – 04-5483 / 102055 Onet (Suisse) SA, 2022 Bevaix Décontamination des «salles blanches» 7/7 jours. besoins spéciaux de consommation 3 H 05.12.2004–04.12.2007 (Nouveau permis) Permis de travail en continu atypique (Art. 24 LTr, art. 39 OLT1) – 04-5499 / 101968 Société industrielle de Sonceboz SA, 2605 Sonceboz-Sombeval Injection plastique – production de moteurs. horaire d’exploitation indispensable pour des raisons économiques 140 H 20.06.2004–31.12.2005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6768 Permis concernant la durée du travail octroyés</w:t>
      </w:r>
    </w:p>
    <w:p>
      <w:r>
        <w:t>Permis de travail de nuit (sans alternance) (Art. 17 LTr) – 04-5334 / 101267 Werthanor SA, 2400 Le Locle Usinage boîtes et bracelets, tournage, fraisage, décolletage et soudage TIG horaire d’exploitation indispensable pour des raisons économiques 18 H 20.05.2002–31.12.2005 (Modification) – 04-5342 / 102090 Bonfrais Bongel SA, 1030 Bussigny-près-Lausanne Préparation et chargement des expéditions de produits frais besoins spéciaux de consommation 3 H 09.12.2004–08.12.2007 (Renouvellement) Permis de travail de nuit et pour les jours fériés (Art. 17, 19 et 20a LTr) – 04-5317 / 100072 Wago Contact SA, 1564 Domdidier Atelier d’injection plastique, étampage, automate de montage horaire d’exploitation indispensable pour des raisons économiques 77 H, 82 F, 3 J 01.01.2005–31.12.2005 (Renouvellement/modification) – 04-5329 / 110062 Citco Technology Management Inc., Fort Lauderlale succursale de Meyrin, 1217 Meyrin Support informatique, gestion des données besoins spéciaux de consommation 3 H 01.12.2004–30.11.2007 (Nouveau permis) Permis de travail de nuit et du dimanche (Art. 17 et 19 LTr) – 04-5338 / 100795 La Plâtrière SA, 3977 Granges Fabrication du plâtre et surveillance des fours de séchage horaire d’exploitation indispensable pour des raisons techniques 10 H 06.11.2004–05.11.2007 (Renouvellement/modification)</w:t>
      </w:r>
    </w:p>
    <w:p>
      <w:r>
        <w:t>6769 Permis de travail de nuit et du dimanche (Service de piquet) (Art. 14 et 15 OLT1) – 04-5330 / 110062 Citco Technology Management Inc., Fort Lauderlale succursale de Meyrin, 1217 Meyrin Support informatique, gestion des données besoins spéciaux de consommation 4 H 01.12.2004–30.11.2007 (Nouveau permis) Permis de travail du dimanche et de jours fériés (Art. 19 et 20a LTr) – 04-5326 / 110025 X-press Meal Sàrl, 1227 Les Acacias Livraison à domicile besoins spéciaux de consommation 4 H 01.12.2004–30.11.2005 (Nouveau permis) – 04-5331 / 109974 IHA-GfK AG, 1000 Lausanne 9 Laboratoire téléphonique besoins spéciaux de consommation 10 H, 25 F 01.01.2005–31.01.2006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21 décembre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50 Cahier Numero Geschäftsnummer --- Numéro d'affaire Numero dell'oggetto Datum 21.12.2004 Date Data Seite 6766-6769 Page Pagina Ref. No 10 138 253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