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6750 2002-2257 vom 19. November 2002</w:t>
      </w:r>
    </w:p>
    <w:p>
      <w:r>
        <w:t>Bundesverwaltung, 2002-11-19, DE</w:t>
      </w:r>
    </w:p>
    <w:p>
      <w:r>
        <w:rPr>
          <w:b/>
        </w:rPr>
        <w:t xml:space="preserve">Quelle: </w:t>
      </w:r>
      <w:r>
        <w:t>https://mcp.opencaselaw.ch/entscheid/ch_vb_6750_2002-2257</w:t>
      </w:r>
    </w:p>
    <w:p>
      <w:r>
        <w:t>FR: CH_VB 6750 2002-2257 du 19 novembre 2002</w:t>
      </w:r>
    </w:p>
    <w:p>
      <w:r>
        <w:t>IT: CH_VB 6750 2002-2257 del 19 novembre 2002</w:t>
      </w:r>
    </w:p>
    <w:p>
      <w:pPr>
        <w:pStyle w:val="Heading2"/>
      </w:pPr>
      <w:r>
        <w:t>Erwägungen</w:t>
      </w:r>
    </w:p>
    <w:p>
      <w:r>
        <w:rPr>
          <w:b/>
        </w:rPr>
        <w:t>E. 2</w:t>
      </w:r>
    </w:p>
    <w:p>
      <w:r>
        <w:t>A la demande d’une interprofession, le Conseil fédéral adapte, le cas échéant pen- dant la période de contingentement, les contingents des producteurs concernés si: a. la décision de l’interprofession de demander cette adaptation satisfait aux exigences de l’art. 9 et de ses dispositions d’exécution; b. la mise en valeur et la commercialisation de la quantité fixée sont garanties au sein de l’interprofession.</w:t>
      </w:r>
    </w:p>
    <w:p>
      <w:r>
        <w:rPr>
          <w:b/>
        </w:rPr>
        <w:t>E. 3</w:t>
      </w:r>
    </w:p>
    <w:p>
      <w:r>
        <w:t>Il peut rejeter tout ou partie de la demande si l’adaptation demandée risque de porter atteinte à l’évolution souhaitable de l’économie laitière ou de la branche.</w:t>
      </w:r>
    </w:p>
    <w:p>
      <w:r>
        <w:rPr>
          <w:b/>
        </w:rPr>
        <w:t>E. 4</w:t>
      </w:r>
    </w:p>
    <w:p>
      <w:r>
        <w:t>Il adapte en conséquence, le cas échéant pendant la période de contingentement également, le volume total des contingents, à la demande conjointe de la Fédération des producteurs suisses de lait (PSL), de l’Association de l’industrie laitière suisse (AIL) et de Fromarte. Il peut rejeter tout ou partie de la demande si l’adaptation demandée risque de porter atteinte à l’évolution souhaitable de l’économie laitière. II 1 La présente modification est déclarée urgente conformément à l’art. 165, al. 1, Cst. 2 Elle entre en vigueur le 1er janvier 2003 et reste applicable jusqu’au 31 décembre 2003.</w:t>
      </w:r>
    </w:p>
    <w:p>
      <w:r>
        <w:t>1 FF 2002 6735 2 RS 910.1</w:t>
      </w:r>
    </w:p>
    <w:p>
      <w:r>
        <w:t>Schweizerisches Bundesarchiv, Digitale Amtsdruckschriften Archives fédérales suisses, Publications officielles numérisées Archivio federale svizzero, Pubblicazioni ufficiali digitali Loi fédérale de l'agriculture In Bundesblatt Dans Feuille fédérale In Foglio federale Jahr 2002 Année Anno Band 1 Volume Volume Heft 46 Cahier Numero Geschäftsnummer --- Numéro d'affaire Numero dell'oggetto Datum 19.11.2002 Date Data Seite 6750-6750 Page Pagina Ref. No 10 126 764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