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2000-2665 vom 17. Dezember 1984</w:t>
      </w:r>
    </w:p>
    <w:p>
      <w:r>
        <w:t>Bundesverwaltung, 1984-12-17, DE</w:t>
      </w:r>
    </w:p>
    <w:p>
      <w:r>
        <w:rPr>
          <w:b/>
        </w:rPr>
        <w:t xml:space="preserve">Quelle: </w:t>
      </w:r>
      <w:r>
        <w:t>https://mcp.opencaselaw.ch/entscheid/ch_vb_66_2000-2665</w:t>
      </w:r>
    </w:p>
    <w:p>
      <w:r>
        <w:t>FR: CH_VB 66 2000-2665 du 17 décembre 1984</w:t>
      </w:r>
    </w:p>
    <w:p>
      <w:r>
        <w:t>IT: CH_VB 66 2000-2665 del 17 dicembre 1984</w:t>
      </w:r>
    </w:p>
    <w:p>
      <w:pPr>
        <w:pStyle w:val="Heading2"/>
      </w:pPr>
      <w:r>
        <w:t>Volltext</w:t>
      </w:r>
    </w:p>
    <w:p>
      <w:r>
        <w:t>66 2000-2665 Admission à la vérification des appareils mesureurs pour l’énergie et la puissance électriques du 16 janvier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Bern-Wabern, dans les 30 jours qui suivent cette notification. Fabricant: Schlumberger Zähler &amp; Systemtechnik GmbH, D-31785 Hameln Requérant: Schlumberger Ind. SA, CH-1219 Aïre-Genève Compteur statique d’énergie active et réactive pour montage direct (H). Compteur statique d’énergie active et réactive pour montage sur transformateur de mesure (T). Type: DC3##H-..., DC3##T-... #: emplacement libre pour caractère de codification du type. 16 janvier 2001 Office fédéral de métrologie: Le directeur, Wolfgang Schwitz 472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02 Cahier Numero Geschäftsnummer --- Numéro d'affaire Numero dell'oggetto Datum 16.01.2001 Date Data Seite 66-66 Page Pagina Ref. No 10 125 097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