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6488 2003-2205 vom 12. Mai 2003</w:t>
      </w:r>
    </w:p>
    <w:p>
      <w:r>
        <w:t>Bundesverwaltung, 2003-05-12, DE</w:t>
      </w:r>
    </w:p>
    <w:p>
      <w:r>
        <w:rPr>
          <w:b/>
        </w:rPr>
        <w:t xml:space="preserve">Quelle: </w:t>
      </w:r>
      <w:r>
        <w:t>https://mcp.opencaselaw.ch/entscheid/ch_vb_6488_2003-2205</w:t>
      </w:r>
    </w:p>
    <w:p>
      <w:r>
        <w:t>FR: CH_VB 6488 2003-2205 du 12 mai 2003</w:t>
      </w:r>
    </w:p>
    <w:p>
      <w:r>
        <w:t>IT: CH_VB 6488 2003-2205 del 12 maggio 2003</w:t>
      </w:r>
    </w:p>
    <w:p>
      <w:pPr>
        <w:pStyle w:val="Heading2"/>
      </w:pPr>
      <w:r>
        <w:t>Volltext</w:t>
      </w:r>
    </w:p>
    <w:p>
      <w:r>
        <w:t>6488 2003-2205 Concession pour l’utilisation de la force hydraulique du Rhône à Chancy-Pougny Le Département fédéral de l’environnement, des transports, de l’énergie et de la communication a décidé, le 12 mai 2003, de renouveler la concession de la Société des Forces Motrices de Chancy-Pougny en accord avec les autorités genevoises et françaises. La concession est entrée en vigueur le 1er octobre 2003. Des copies de la concession peuvent être commandées à l’Office fédéral des eaux et de la géologie (Telefon: 032 328 87 11; Fax: 032 328 87 12; mailto: bwg@bwg.admin.ch). 28 octobre 2003 Office fédéral des eaux et de la géologie</w:t>
      </w:r>
    </w:p>
    <w:p>
      <w:r>
        <w:t>Schweizerisches Bundesarchiv, Digitale Amtsdruckschriften Archives fédérales suisses, Publications officielles numérisées Archivio federale svizzero, Pubblicazioni ufficiali digitali Concession pour l'utilisation de la force hydraulique du Rhône à Chancy-Pougny In Bundesblatt Dans Feuille fédérale In Foglio federale Jahr 2003 Année Anno Band 1 Volume Volume Heft 42 Cahier Numero Geschäftsnummer --- Numéro d'affaire Numero dell'oggetto Datum 28.10.2003 Date Data Seite 6488-6488 Page Pagina Ref. No 10 127 792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