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6484 2003-2200 vom 28. Oktober 2003</w:t>
      </w:r>
    </w:p>
    <w:p>
      <w:r>
        <w:t>Bundesverwaltung, 2003-10-28, DE</w:t>
      </w:r>
    </w:p>
    <w:p>
      <w:r>
        <w:rPr>
          <w:b/>
        </w:rPr>
        <w:t xml:space="preserve">Quelle: </w:t>
      </w:r>
      <w:r>
        <w:t>https://mcp.opencaselaw.ch/entscheid/ch_vb_6484_2003-2200</w:t>
      </w:r>
    </w:p>
    <w:p>
      <w:r>
        <w:t>FR: CH_VB 6484 2003-2200 du 28 octobre 2003</w:t>
      </w:r>
    </w:p>
    <w:p>
      <w:r>
        <w:t>IT: CH_VB 6484 2003-2200 del 28 ottobre 2003</w:t>
      </w:r>
    </w:p>
    <w:p>
      <w:pPr>
        <w:pStyle w:val="Heading2"/>
      </w:pPr>
      <w:r>
        <w:t>Volltext</w:t>
      </w:r>
    </w:p>
    <w:p>
      <w:r>
        <w:t>6484 2003-2200 Exécution de la loi fédérale sur la formation professionnelle Le «Schweizerischer Verband Bautenschutz – Kunststofftechnik am Bau (VBK)», la Société Suisse des Entrepreneurs (SSE), l’Association suisse des entrepreneurs plâtriers-peintres (ASEPP) et le «Verband Abdichtungsunternehmungen Schweiz» ont déposé un projet de règlement concernant l’examen professionnel de spécialiste assainissement d’ouvrage, conformément à l’art. 51 de la loi fédérale du 19 avril 1978 sur la formation professionnelle (RS 412.10) et à l’art. 45, al. 2, de son ordon- 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28 octobre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42 Cahier Numero Geschäftsnummer --- Numéro d'affaire Numero dell'oggetto Datum 28.10.2003 Date Data Seite 6484-6484 Page Pagina Ref. No 10 127 789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