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6456 2006-2184 vom 29. August 2006</w:t>
      </w:r>
    </w:p>
    <w:p>
      <w:r>
        <w:t>Bundesverwaltung, 2006-08-29, DE</w:t>
      </w:r>
    </w:p>
    <w:p>
      <w:r>
        <w:rPr>
          <w:b/>
        </w:rPr>
        <w:t xml:space="preserve">Quelle: </w:t>
      </w:r>
      <w:r>
        <w:t>https://mcp.opencaselaw.ch/entscheid/ch_vb_6456_2006-2184_</w:t>
      </w:r>
    </w:p>
    <w:p>
      <w:r>
        <w:t>FR: CH_VB 6456 2006-2184 du 29 août 2006</w:t>
      </w:r>
    </w:p>
    <w:p>
      <w:r>
        <w:t>IT: CH_VB 6456 2006-2184 del 29 agosto 2006</w:t>
      </w:r>
    </w:p>
    <w:p>
      <w:pPr>
        <w:pStyle w:val="Heading2"/>
      </w:pPr>
      <w:r>
        <w:t>Volltext</w:t>
      </w:r>
    </w:p>
    <w:p>
      <w:r>
        <w:t>6456 2006-2184 Loi fédérale sur la sécurité d’installations et d’appareils techniques (LSIT) Normes techniques pour les ascenseurs1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ascenseurs, sur la sécurité d’installations et d’appareils techniques (RS 819.13).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29 août 2006 SECO – Direction du travail Installations et appareils techniques:</w:t>
      </w:r>
    </w:p>
    <w:p>
      <w:r>
        <w:t>Marcel Berthoud Annexe Normes techniques pour les ascenseurs Numéro Titre Référence journal off. - CE</w:t>
      </w:r>
    </w:p>
    <w:p>
      <w:r>
        <w:t>EN 81-1/A1 Règles de sécurité pour la construction et l’installation des ascenseurs – Partie 1: ascenseurs électriques – Amendement A1 2006/C 180/05 EN 81-2/A1 Règles de sécurité pour la construction et l’installation des ascenseurs – Partie 2: ascenseurs hydrauliques – Amende- ment A1 2006/C 180/05 EN 81-73 Règles de sécurité pour la construction et l’installation des élévateurs – Applications particulières pour les ascenseurs et ascenseurs de charge – Partie 73: Fonctionnement des ascen- seurs en cas d’incendie 2006/C 180/05</w:t>
      </w:r>
    </w:p>
    <w:p>
      <w:r>
        <w:t>1 Voir également FF 1997 III 1270, 1997 IV 133, 1997 IV 502, 1998 944, 1999 8991, 2004 1164, 2005 4924</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2006 Année Anno Band 1 Volume Volume Heft 34 Cahier Numero Geschäftsnummer --- Numéro d'affaire Numero dell'oggetto Datum 29.08.2006 Date Data Seite 6456-6456 Page Pagina Ref. No 10 139 855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