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6396 2006-2049 vom 18. Juli 2006</w:t>
      </w:r>
    </w:p>
    <w:p>
      <w:r>
        <w:t>Bundesverwaltung, 2006-07-18, DE</w:t>
      </w:r>
    </w:p>
    <w:p>
      <w:r>
        <w:rPr>
          <w:b/>
        </w:rPr>
        <w:t xml:space="preserve">Quelle: </w:t>
      </w:r>
      <w:r>
        <w:t>https://mcp.opencaselaw.ch/entscheid/ch_vb_6396_2006-2049_</w:t>
      </w:r>
    </w:p>
    <w:p>
      <w:r>
        <w:t>FR: CH_VB 6396 2006-2049 du 18 juillet 2006</w:t>
      </w:r>
    </w:p>
    <w:p>
      <w:r>
        <w:t>IT: CH_VB 6396 2006-2049 del 18 luglio 2006</w:t>
      </w:r>
    </w:p>
    <w:p>
      <w:pPr>
        <w:pStyle w:val="Heading2"/>
      </w:pPr>
      <w:r>
        <w:t>Volltext</w:t>
      </w:r>
    </w:p>
    <w:p>
      <w:r>
        <w:t>6396 2006-2049 Couverture selon les art. 74 et 76 de la loi sur la circulation routière, LCR (RS 741.01) (art. 59, al. 4, de l’ordonnance sur l’assurance des véhicules; RS 741.31) L’Office fédéral des assurances privées a pris la décision suivante concernant des contrats d’assurance en cours: Décision du 18 juillet 2006 Le projet du bureau national suisse d’assurance et du fonds national suisse de garan- tie de percevoir, en 2007, pour la couverture des dommages selon l’art. 76a, al. 1, LCR les contributions suivantes est approuvé.</w:t>
      </w:r>
    </w:p>
    <w:p>
      <w:r>
        <w:t>Bureau national d’assurance Fonds national de garantie Motocycles CHF 0.40 CHF 1.70 (art. 59, al. 1, let. a, OAV)</w:t>
      </w:r>
    </w:p>
    <w:p>
      <w:r>
        <w:t>Véhicules automobiles légers CHF 0.80 CHF 3.40 (art. 59, al. 1, let. b, OAV)</w:t>
      </w:r>
    </w:p>
    <w:p>
      <w:r>
        <w:t>Véhicules automobiles lourds CHF 1.60 CHF 6.80 (art. 59, al. 1, let. c, OAV)</w:t>
      </w:r>
    </w:p>
    <w:p>
      <w:r>
        <w:t>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Schwanengasse 2, 3003 Berne. 8 août 2006 Office fédéral des assurances privées</w:t>
      </w:r>
    </w:p>
    <w:p>
      <w:r>
        <w:t>Schweizerisches Bundesarchiv, Digitale Amtsdruckschriften Archives fédérales suisses, Publications officielles numérisées Archivio federale svizzero, Pubblicazioni ufficiali digitali Couverture selon les art. 74 et 76 de la loi sur la circulation routière, LCR In Bundesblatt Dans Feuille fédérale In Foglio federale Jahr 2006 Année Anno Band 1 Volume Volume Heft 31 Cahier Numero Geschäftsnummer --- Numéro d'affaire Numero dell'oggetto Datum 08.08.2006 Date Data Seite 6396-6396 Page Pagina Ref. No 10 139 824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