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6350 2002-2350 vom 5. November 2002</w:t>
      </w:r>
    </w:p>
    <w:p>
      <w:r>
        <w:t>Bundesverwaltung, 2002-11-05, DE</w:t>
      </w:r>
    </w:p>
    <w:p>
      <w:r>
        <w:rPr>
          <w:b/>
        </w:rPr>
        <w:t xml:space="preserve">Quelle: </w:t>
      </w:r>
      <w:r>
        <w:t>https://mcp.opencaselaw.ch/entscheid/ch_vb_6350_2002-2350</w:t>
      </w:r>
    </w:p>
    <w:p>
      <w:r>
        <w:t>FR: CH_VB 6350 2002-2350 du 5 novembre 2002</w:t>
      </w:r>
    </w:p>
    <w:p>
      <w:r>
        <w:t>IT: CH_VB 6350 2002-2350 del 5 novembre 2002</w:t>
      </w:r>
    </w:p>
    <w:p>
      <w:pPr>
        <w:pStyle w:val="Heading2"/>
      </w:pPr>
      <w:r>
        <w:t>Volltext</w:t>
      </w:r>
    </w:p>
    <w:p>
      <w:r>
        <w:t>6350 2002-2350 Demandes d’octroi de permis concernant la durée du travail Permis de travail de nuit et du dimanche (Art. 17 et 19 LTr) – Permis globale pour les artistes en toute la Suisse boites de nuit (dancings) horaire d’exploitation indispensable pour des raisons économiques 01.01.2003–31.12.2005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 5 novembre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2002 Année Anno Band 1 Volume Volume Heft 44 Cahier Numero Geschäftsnummer --- Numéro d'affaire Numero dell'oggetto Datum 05.11.2002 Date Data Seite 6350-6350 Page Pagina Ref. No 10 126 709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