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6238 2001-2667 vom 17. Dezember 1984</w:t>
      </w:r>
    </w:p>
    <w:p>
      <w:r>
        <w:t>Bundesverwaltung, 1984-12-17, DE</w:t>
      </w:r>
    </w:p>
    <w:p>
      <w:r>
        <w:rPr>
          <w:b/>
        </w:rPr>
        <w:t xml:space="preserve">Quelle: </w:t>
      </w:r>
      <w:r>
        <w:t>https://mcp.opencaselaw.ch/entscheid/ch_vb_6238_2001-2667</w:t>
      </w:r>
    </w:p>
    <w:p>
      <w:r>
        <w:t>FR: CH_VB 6238 2001-2667 du 17 décembre 1984</w:t>
      </w:r>
    </w:p>
    <w:p>
      <w:r>
        <w:t>IT: CH_VB 6238 2001-2667 del 17 dicembre 1984</w:t>
      </w:r>
    </w:p>
    <w:p>
      <w:pPr>
        <w:pStyle w:val="Heading2"/>
      </w:pPr>
      <w:r>
        <w:t>Volltext</w:t>
      </w:r>
    </w:p>
    <w:p>
      <w:r>
        <w:t>6238 2001-2667 Admission à la vérification de compteurs d’énergie thermique et de compteurs d’eau chaude du 28 décembre 2001 En vertu de l’art. 17 de la loi fédérale du 9 juin 1977 sur la métrologie et conformément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Kamstrup A/S, Skanderborg (DK) Requérant: Gebrüder Tobler AG, Urdorf (CH) Capteur hydraulique en tant que sous-ensemble d’un compteur d’énergie thermique. Type: ULTRAFLOW II Fabricant: Kamstrup A/S, Skanderborg (DK) Requérant: Gebrüder Tobler AG, Urdorf (CH) Sondes de température pour compteur d’énergie thermique. Type: 66-00-0(A...G)0 Fabricant: M. K. Juchheim GmbH &amp; Co., Fulda (D) Requérant: JUMO Mess- und Regeltechnik AG, Staefa (CH) Sondes de température pour compteur d’énergie thermique. Type: 9024X5/1X 210 T2 611 T2 612 T2</w:t>
      </w:r>
    </w:p>
    <w:p>
      <w:r>
        <w:t>6239 Fabricant: M. K. Juchheim GmbH &amp; Co., Fulda (D) Requérant: JUMO Mess- und Regeltechnik AG, Staefa (CH) Sondes de température pour compteur d’énergie thermique. Types: 902435/3X, 902425/3X, 902425/4X Fabricant: M. K. Juchheim GmbH &amp; Co., Fulda (D) Requérant: JUMO Mess- und Regeltechnik AG, Staefa (CH) Sondes de température pour compteur d’énergie thermique. Types: 902424/1X, 902434/1X 28 décembre 2001 Office fédéral de métrologie et d’accréditation: Le directeur, Wolfgang Schwitz 613 T2 614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2001 Année Anno Band 1 Volume Volume Heft 51 Cahier Numero Geschäftsnummer --- Numéro d'affaire Numero dell'oggetto Datum 28.12.2001 Date Data Seite 6238-6239 Page Pagina Ref. No 10 125 903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