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6234 2001-2830 vom 3. Februar 1993</w:t>
      </w:r>
    </w:p>
    <w:p>
      <w:r>
        <w:t>Bundesverwaltung, 1993-02-03, DE</w:t>
      </w:r>
    </w:p>
    <w:p>
      <w:r>
        <w:rPr>
          <w:b/>
        </w:rPr>
        <w:t xml:space="preserve">Quelle: </w:t>
      </w:r>
      <w:r>
        <w:t>https://mcp.opencaselaw.ch/entscheid/ch_vb_6234_2001-2830</w:t>
      </w:r>
    </w:p>
    <w:p>
      <w:r>
        <w:t>FR: CH_VB 6234 2001-2830 du 3 février 1993</w:t>
      </w:r>
    </w:p>
    <w:p>
      <w:r>
        <w:t>IT: CH_VB 6234 2001-2830 del 3 febbraio 1993</w:t>
      </w:r>
    </w:p>
    <w:p>
      <w:pPr>
        <w:pStyle w:val="Heading2"/>
      </w:pPr>
      <w:r>
        <w:t>Volltext</w:t>
      </w:r>
    </w:p>
    <w:p>
      <w:r>
        <w:t>6234 2001-2830 Exécution de la loi fédérale sur la procédure administrative et de l’ordonnance du 3 février 1993 concernant l’organisation et la procédure des commissions fédérales de recours et d’arbitrage Les personnes suivantes ont été nommées juges extraordinaires de la Commission fédérale de recours en matière d’assurance-vieillesse, survivants et invalidité pour les personnes résidant à l’étranger par le Conseil fédéral: juges extraordinaires: – Jürg Lukas Kölliker, Fürsprecher, Spiegel bei Bern – Urs Loosli, Fürsprecher, Bolligen 28 décembre 2001 Chancellerie fédérale</w:t>
      </w:r>
    </w:p>
    <w:p>
      <w:r>
        <w:t>Schweizerisches Bundesarchiv, Digitale Amtsdruckschriften Archives fédérales suisses, Publications officielles numérisées Archivio federale svizzero, Pubblicazioni ufficiali digitali Exécution de la loi fédérale sur la procédure administrative et de l'ordonnance du 3 février 1993 concernant l'organisation et la procédure des commissions fédérales de recours et d'arbitrage In Bundesblatt Dans Feuille fédérale In Foglio federale Jahr 2001 Année Anno Band 1 Volume Volume Heft 51 Cahier Numero Geschäftsnummer --- Numéro d'affaire Numero dell'oggetto Datum 28.12.2001 Date Data Seite 6234-6234 Page Pagina Ref. No 10 125 900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