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6226 2004-2368 vom 14. Juni 1993</w:t>
      </w:r>
    </w:p>
    <w:p>
      <w:r>
        <w:t>Bundesverwaltung, 1993-06-14, DE</w:t>
      </w:r>
    </w:p>
    <w:p>
      <w:r>
        <w:rPr>
          <w:b/>
        </w:rPr>
        <w:t xml:space="preserve">Quelle: </w:t>
      </w:r>
      <w:r>
        <w:t>https://mcp.opencaselaw.ch/entscheid/ch_vb_6226_2004-2368_</w:t>
      </w:r>
    </w:p>
    <w:p>
      <w:r>
        <w:t>FR: CH_VB 6226 2004-2368 du 14 juin 1993</w:t>
      </w:r>
    </w:p>
    <w:p>
      <w:r>
        <w:t>IT: CH_VB 6226 2004-2368 del 14 giugno 1993</w:t>
      </w:r>
    </w:p>
    <w:p>
      <w:pPr>
        <w:pStyle w:val="Heading2"/>
      </w:pPr>
      <w:r>
        <w:t>Volltext</w:t>
      </w:r>
    </w:p>
    <w:p>
      <w:r>
        <w:t>6226 2004-2368 Autorisation générale de lever le secret professionnel à des fins de recherche dans les domaines de la médecine et de la santé publique La Commission d’experts du secret professionnel en matière de recherche médicale a, en séance plénière du 1er octobre 2004, en se fondant sur l’art. 321bis du code pénal (CP; RS 311.0) et les art. 1, 3, 9, 10, 11 et 13 de l’ordonnance du 14 juin 1993 concernant les autorisations de lever le secret professionnel en matière de recherche médicale (OALSP; RS 235.154), dans la cause Institut für Rechtsmedizin der Universität Zürich-Irchel concernant la demande du 19 août 2004 de prolonger l’autorisation générale de lever le secret professionnel au sens de l’art. 321bis CP à des fins de recherche dans les domaines de la médecine et de la santé publique, décidé: 1. Titulaire de l’autorisation La personne responsable pour les projets de recherche en lien avec la présente auto- risation reste, de manière inchangée, le directeur de l’institut, le Prof. Dr méd. Wal- ter Bär. Il n’est apparu aucun changement ayant effet sur l’autorisation. Dès lors, le dispositif de la décision d’origine reste inchangé. 2. Durée de l’autorisation et continuité La présente autorisation est octroyée pour une durée de cinq ans à partir de son entrée en force. Les modifications énumérées ci-après, qui interviennent avant l’écoulement du délai de l’autorisation, sont à communiquer à la Commission d’experts: – changement du directeur de l’institut – changement de la structure de l’organisation ou l’administration de l’institut – changement de l’administration des données – changement du règlement d’accès – ouverture de nouvelles banques de données L’opportunité de délivrer une décision d’autorisation complémentaire est ensuite examinée par la Commission d’experts. Voie de recours Conformément aux art. 33, al. 1,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w:t>
      </w:r>
    </w:p>
    <w:p>
      <w:r>
        <w:t>6227 Communication et publication La présente décision est notifiée à l’Institut für Rechtsmedizin der Universität Zürich-Irchel, ainsi qu’au Préposé fédéral à la protection des données. Son dispositif est publié dans la Feuille fédérale. Quiconque a qualité pour recourir peut, sur ren- dez-vous et pendant la durée du délai de recours, prendre connaissance des considé- rants de cette décision au secrétariat de la Commission d’experts, Office fédéral de la santé publique, Division Droit, 3003 Berne (téléphone 031 322 94 94). 9 novembre 2004 Commission d’experts du secret professionnel en matière de recherche médicale:</w:t>
      </w:r>
    </w:p>
    <w:p>
      <w:r>
        <w:t>Le président, prof. docteur en droit,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2004 Année Anno Band 1 Volume Volume Heft 44 Cahier Numero Geschäftsnummer --- Numéro d'affaire Numero dell'oggetto Datum 09.11.2004 Date Data Seite 6226-6227 Page Pagina Ref. No 10 138 134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