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6202 2007-2282 vom 25. September 2007</w:t>
      </w:r>
    </w:p>
    <w:p>
      <w:r>
        <w:t>Bundesverwaltung, 2007-09-25, DE</w:t>
      </w:r>
    </w:p>
    <w:p>
      <w:r>
        <w:rPr>
          <w:b/>
        </w:rPr>
        <w:t xml:space="preserve">Quelle: </w:t>
      </w:r>
      <w:r>
        <w:t>https://mcp.opencaselaw.ch/entscheid/ch_vb_6202_2007-2282_</w:t>
      </w:r>
    </w:p>
    <w:p>
      <w:r>
        <w:t>FR: CH_VB 6202 2007-2282 du 25 septembre 2007</w:t>
      </w:r>
    </w:p>
    <w:p>
      <w:r>
        <w:t>IT: CH_VB 6202 2007-2282 del 25 settembre 2007</w:t>
      </w:r>
    </w:p>
    <w:p>
      <w:pPr>
        <w:pStyle w:val="Heading2"/>
      </w:pPr>
      <w:r>
        <w:t>Volltext</w:t>
      </w:r>
    </w:p>
    <w:p>
      <w:r>
        <w:t>6202 2007-2282 Loi sur les télécommunications Publication des codes de sélection du fournisseur définitivement attribués Selon l’art. 10, al. 3, de l’ordonnance de la Commission fédérale de la commu- nication (ComCom) relative à la loi sur les télécommunications1, l’Office fédéral de la communication (OFCOM) publie comme suit les codes de sélection du fournis- seur (codes CS) attribués définitivement:</w:t>
      </w:r>
    </w:p>
    <w:p>
      <w:r>
        <w:t>Code CS Titulaire</w:t>
      </w:r>
    </w:p>
    <w:p>
      <w:r>
        <w:t>10701 Green.ch AG, Badstrasse 50, 5200 Brugg AG 10801 Green.ch AG, Badstrasse 50, 5200 Brugg AG</w:t>
      </w:r>
    </w:p>
    <w:p>
      <w:r>
        <w:t>Une liste complète des codes CS attribués peut être consultée sur notre site internet à l’adresse suivante: http://www.eofcom.ch.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(CSC) In Bundesblatt Dans Feuille fédérale In Foglio federale Jahr 2007 Année Anno Band 1 Volume Volume Heft 39 Cahier Numero Geschäftsnummer --- Numéro d'affaire Numero dell'oggetto Datum 25.09.2007 Date Data Seite 6202-6202 Page Pagina Ref. No 10 140 941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