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6200 2001-0978 vom 3. Dezember 2001</w:t>
      </w:r>
    </w:p>
    <w:p>
      <w:r>
        <w:t>Bundesverwaltung, 2001-12-03, DE</w:t>
      </w:r>
    </w:p>
    <w:p>
      <w:r>
        <w:rPr>
          <w:b/>
        </w:rPr>
        <w:t xml:space="preserve">Quelle: </w:t>
      </w:r>
      <w:r>
        <w:t>https://mcp.opencaselaw.ch/entscheid/ch_vb_6200_2001-0978</w:t>
      </w:r>
    </w:p>
    <w:p>
      <w:r>
        <w:t>FR: CH_VB 6200 2001-0978 du 3 décembre 2001</w:t>
      </w:r>
    </w:p>
    <w:p>
      <w:r>
        <w:t>IT: CH_VB 6200 2001-0978 del 3 dicembre 2001</w:t>
      </w:r>
    </w:p>
    <w:p>
      <w:pPr>
        <w:pStyle w:val="Heading2"/>
      </w:pPr>
      <w:r>
        <w:t>Erwägungen</w:t>
      </w:r>
    </w:p>
    <w:p>
      <w:r>
        <w:rPr>
          <w:b/>
        </w:rPr>
        <w:t>E. 1</w:t>
      </w:r>
    </w:p>
    <w:p>
      <w:r>
        <w:t>Un crédit d’engagement de 343 900 000 francs est octroyé au Conseil fédéral sous la forme d’un crédit de programme pour les projets mentionnés en annexe.</w:t>
      </w:r>
    </w:p>
    <w:p>
      <w:r>
        <w:rPr>
          <w:b/>
        </w:rPr>
        <w:t>E. 2</w:t>
      </w:r>
    </w:p>
    <w:p>
      <w:r>
        <w:t>Part du crédit d’engagement non soumise au frein aux dépenses Projets d’un montant inférieur ou égal à 10 millions de francs Projets selon liste des crédits de programme (données sous ch. 2) 145 000 000 Total 145 000 000 Montant total du crédit d’engagement 343 900 000</w:t>
      </w:r>
    </w:p>
    <w:p>
      <w:r>
        <w:t>Schweizerisches Bundesarchiv, Digitale Amtsdruckschriften Archives fédérales suisses, Publications officielles numérisées Archivio federale svizzero, Pubblicazioni ufficiali digitali Arrêté fédéral &lt;bd&gt; concernant les projets de constructions et l'acquisition de terrains et d'immeubles du secteur civil (Programme 2002 des constructions civiles) In Bundesblatt Dans Feuille fédérale In Foglio federale Jahr 2001 Année Anno Band 1 Volume Volume Heft 51 Cahier Numero Geschäftsnummer --- Numéro d'affaire Numero dell'oggetto Datum 28.12.2001 Date Data Seite 6200-6201 Page Pagina Ref. No 10 125 890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