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6198 2005-2838 vom 16. September 1987</w:t>
      </w:r>
    </w:p>
    <w:p>
      <w:r>
        <w:t>Bundesverwaltung, 1987-09-16, DE</w:t>
      </w:r>
    </w:p>
    <w:p>
      <w:r>
        <w:rPr>
          <w:b/>
        </w:rPr>
        <w:t xml:space="preserve">Quelle: </w:t>
      </w:r>
      <w:r>
        <w:t>https://mcp.opencaselaw.ch/entscheid/ch_vb_6198_2005-2838_</w:t>
      </w:r>
    </w:p>
    <w:p>
      <w:r>
        <w:t>FR: CH_VB 6198 2005-2838 du 16 septembre 1987</w:t>
      </w:r>
    </w:p>
    <w:p>
      <w:r>
        <w:t>IT: CH_VB 6198 2005-2838 del 16 settembre 1987</w:t>
      </w:r>
    </w:p>
    <w:p>
      <w:pPr>
        <w:pStyle w:val="Heading2"/>
      </w:pPr>
      <w:r>
        <w:t>Volltext</w:t>
      </w:r>
    </w:p>
    <w:p>
      <w:r>
        <w:t>6198 2005-2838 Adaptation des rentes LPP de survivants et d’invalidité en cours à l’évolution des prix pour le 1er janvier 2006 du 31 octobre 2005</w:t>
      </w:r>
    </w:p>
    <w:p>
      <w:r>
        <w:t>En vertu des art. 1, al. 2, et 2, al. 2, de l’ordonnance du 16 septembre 1987 sur l’adaptation des rentes de survivants et d’invalidité en cours à l’évolution des prix (RS 831.426.3), l’Office fédéral des assurances sociales fixe le taux pour la première adaptation ainsi que pour les adaptations subséquentes. Première adaptation Toutes les rentes de survivants et d’invalidité qui ont été versées au cours de l’année 2002 pour la première fois doivent être adaptées le 1er janvier 2006. Le taux d’adap- tation est fixé à 2,8 %. Adaptations subséquentes Les adaptations auront lieu selon l’art. 2, al. 1, de l’ordonnance au même moment que les adaptations des rentes de l’assurance-vieillesse et survivants. Le 1er janvier 2006, aucune adaptation subséquente n’aura lieu. 31 octobre 2005 Office fédéral des assurances sociales</w:t>
      </w:r>
    </w:p>
    <w:p>
      <w:r>
        <w:t>Schweizerisches Bundesarchiv, Digitale Amtsdruckschriften Archives fédérales suisses, Publications officielles numérisées Archivio federale svizzero, Pubblicazioni ufficiali digitali Adaptation des rentes LPP de survivants et d'invalidité en cours à l'évolution des prix pour le 1er janvier 2006 In Bundesblatt Dans Feuille fédérale In Foglio federale Jahr 2005 Année Anno Band 1 Volume Volume Heft 44 Cahier Numero Geschäftsnummer --- Numéro d'affaire Numero dell'oggetto Datum 08.11.2005 Date Data Seite 6198-6198 Page Pagina Ref. No 10 139 037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