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6024 2006-1927 vom 18. Juli 2006</w:t>
      </w:r>
    </w:p>
    <w:p>
      <w:r>
        <w:t>Bundesverwaltung, 2006-07-18, DE</w:t>
      </w:r>
    </w:p>
    <w:p>
      <w:r>
        <w:rPr>
          <w:b/>
        </w:rPr>
        <w:t xml:space="preserve">Quelle: </w:t>
      </w:r>
      <w:r>
        <w:t>https://mcp.opencaselaw.ch/entscheid/ch_vb_6024_2006-1927_</w:t>
      </w:r>
    </w:p>
    <w:p>
      <w:r>
        <w:t>FR: CH_VB 6024 2006-1927 du 18 juillet 2006</w:t>
      </w:r>
    </w:p>
    <w:p>
      <w:r>
        <w:t>IT: CH_VB 6024 2006-1927 del 18 luglio 2006</w:t>
      </w:r>
    </w:p>
    <w:p>
      <w:pPr>
        <w:pStyle w:val="Heading2"/>
      </w:pPr>
      <w:r>
        <w:t>Volltext</w:t>
      </w:r>
    </w:p>
    <w:p>
      <w:r>
        <w:t>6024 2006-1927 Allocation de subsides fédéraux pour la correction des cours d’eau Décision de l’Office fédéral de l’environnement – Canton de Vaud, communes diverses, Intempéries 2005 dans le canton de vaud, travaux urgents, décision no 384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 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 l’environ- nement, Worblentalstrasse 68, 3003 Berne, après s’être préalablement annoncé par téléphone (031 324 17 66). 18 juillet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2006 Année Anno Band 1 Volume Volume Heft 28 Cahier Numero Geschäftsnummer --- Numéro d'affaire Numero dell'oggetto Datum 18.07.2006 Date Data Seite 6024-6024 Page Pagina Ref. No 10 139 790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