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 Telefax-Nummern vom 31. Dezember 1987</w:t>
      </w:r>
    </w:p>
    <w:p>
      <w:r>
        <w:t>Bundesverwaltung, 1987-12-31, DE</w:t>
      </w:r>
    </w:p>
    <w:p>
      <w:r>
        <w:rPr>
          <w:b/>
        </w:rPr>
        <w:t xml:space="preserve">Quelle: </w:t>
      </w:r>
      <w:r>
        <w:t>https://mcp.opencaselaw.ch/entscheid/ch_vb_6._Telefax-Nummern_</w:t>
      </w:r>
    </w:p>
    <w:p>
      <w:r>
        <w:t>FR: CH_VB 6. Telefax-Nummern du 31 décembre 1987</w:t>
      </w:r>
    </w:p>
    <w:p>
      <w:r>
        <w:t>IT: CH_VB 6. Telefax-Nummern del 31 dicembre 1987</w:t>
      </w:r>
    </w:p>
    <w:p>
      <w:pPr>
        <w:pStyle w:val="Heading2"/>
      </w:pPr>
      <w:r>
        <w:t>Volltext</w:t>
      </w:r>
    </w:p>
    <w:p>
      <w:r>
        <w:t>6. Telefax-Nummern Numéros télefax Numeri telefax Telefondienst Bundeshaus 031 61 8585 Bundesversammlung Dokumentationsdienst 031 61 8297 Bundeskanzlei Informationsdienst 031 61 3706 Systematische Rechtssammlung 031 61 3746 Übersetzungsdienst 031 61 3771 Drucksachen- und Materialzentrale 031 61 3975 Departement für auswärtige Angelegenheiten Generalsekretariat 031 61 3179 Telegrammdienst 031 61 3237 Direktion für internationale Organisationen 031 61 3581 Politische Direktion 031 61 3178 Delegation EFTA 022 34 5623 Departement des Innern Generalsekretariat 031 61 8032 Bundesamt für Kulturpflege 031 61 9273 Meteorologische Anstalt, Zürich oi : 256 9278 Bundesamt für Forstwesen und Landschaftsschutz 031 61 8057 Bundesamt für Gesundheitswesen 031 61 9507 Bundesamt für Gesundheitswesen, Lebensmittelkontrolle 031 61 9574 Bundesamt für Umweltschutz 031 61 9981 Bundesamt für Bildung und Wissenschaft 031 61 7854 ETH Zürich, Hochenergiephysik Hönggerberg 01 59 0534 ETH, Handbibliothek Elektrotechnik 01 251 2172 ETH Zürich, Bibliothek Chemie 01 251 4633 EIR, Institut für Reaktorforschung, Würenlingen 056 98 2327 SIN, Institut für Nuklearforschung, Villigen 056 99 3294 EPFL, Ecole polytechnique fédérale, microinformatique, Lausanne 021 47 3909 Justiz- und Polizeidepartement Generalsekretariat Übersetzungsdienst Beschwerdedienst Bundesamt für Polizeiwesen Delegierter für das Flüchtlingswesen Bundesanwaltschaft, BUPO Zentralpolizeibüro Bundesamt für geistiges Eigentum Bundesamt für Zivilschutz Amt für Messwesen 031 61 4082 031 61 5690 031 67 4795 031 61 5380 031 61 5379 031 61 9876 031 61 9875 031 61 4895 031 61 5236 031 59 6210</w:t>
      </w:r>
    </w:p>
    <w:p>
      <w:r>
        <w:t>Militärdepartement Direktion der Militärverwaltung 031 67 5104/05 Gruppe für Rüstungsdienste 031 67 5763 Bundesamt für Übermittlungstruppen 031 67 3682 Stab der Gruppe für Ausbildung, Info-Dienst 031 67 2412 Gruppe für Rüstungsdienste, AC-Laboratorium, Sp.iez 033 55 2591 Gruppe für Rüstungsdienste, General-Herzog-Haus, Thun 033 28 3039 Waffenfabrik, Bern 031 67 7356 Konstruktionswerkstätte, Thun 033 28 2047 Munitionsfabrik, Thun 033 28 4247 Munitionsfabrik, Altdorf 044 2 9295 Pulverfabrik, Wimmis 033 55 2273 Flugzeugwerk, Emmen 041 55 2588 Finanzdepartement Generalsekretariat 031 61 6187 Steuerverwaltung 031 61 7349 Bankenkommission 031 61 6926 Volkswirtschaftsdepartement Generalsekretariat 031 61 2056 Preiskontrollstelle 031 61 2057 Bundesamt für Aussenwirtschaft 031 61 2330 Abteilung für Ein- und Ausfuhr 031 61 7855 Bundesamt für Industrie, Gewerbe und Arbeit 031 61 2749 - Sozialstatistik 031 61 2771 - Regionale Wirtschaftsförderung und Abt. Gewerbe 031 61 2768 Bundesamt für Landwirtschaft 031 61 2634 Forschungsanstalt Milchwirtschaft, Liebefeld 031 59 8522 Forschungsanstalt für Obst-, Wein- und Gartenbau, Wädenswil 01 780 6341 Forschungsanstalt für Betriebswirtschaft und Landtechnik, Tänikon 052 47 5560 Eidg. Gestüt Avenches 037 75 2225 Bundesamt für Veterinärwesen 031 59 8522 Bundesamt für Konjunkturfragen 031 61 2057 Bundesamt für wirtschaftliche Landesversorgung 031 61 2057 Bundesamt für Wohnungswesen 031 61 2466 Eidg. Getreideverwaltung 031 61 2709 Verkehrs- und Energiewirtschaftsdepartement Generalsekretariat 031 22 9576 Radio- und Fersehdienst 031 22 4270 Bundesamt für Energiewirtschaft 031 61 5656 HSK, Hauptabteilung für die Sicherheit von Kernanlagen, Würenlingen 056 99 3907 PTT 031 62 2549 S B B 031 60 3273</w:t>
      </w:r>
    </w:p>
    <w:p>
      <w:r>
        <w:t>Schweizerisches Bundesarchiv, Digitale Amtsdruckschriften Archives fédérales suisses, Publications officielles numérisées Archivio federale svizzero, Pubblicazioni ufficiali digitali Telefax-Nummern Numéros-télefax Numeri telefax In Eidgenössischer Staatskalender Dans Annuaire fédéral In Annuario federale Jahr 1987/88 Année Anno Seite 33-34 Page Pagina Ref. No 40 002 877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