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5928 2001-2565 vom 23. Juni 1999</w:t>
      </w:r>
    </w:p>
    <w:p>
      <w:r>
        <w:t>Bundesverwaltung, 1999-06-23, DE</w:t>
      </w:r>
    </w:p>
    <w:p>
      <w:r>
        <w:rPr>
          <w:b/>
        </w:rPr>
        <w:t xml:space="preserve">Quelle: </w:t>
      </w:r>
      <w:r>
        <w:t>https://mcp.opencaselaw.ch/entscheid/ch_vb_5928_2001-2565</w:t>
      </w:r>
    </w:p>
    <w:p>
      <w:r>
        <w:t>FR: CH_VB 5928 2001-2565 du 23 juin 1999</w:t>
      </w:r>
    </w:p>
    <w:p>
      <w:r>
        <w:t>IT: CH_VB 5928 2001-2565 del 23 giugno 1999</w:t>
      </w:r>
    </w:p>
    <w:p>
      <w:pPr>
        <w:pStyle w:val="Heading2"/>
      </w:pPr>
      <w:r>
        <w:t>Volltext</w:t>
      </w:r>
    </w:p>
    <w:p>
      <w:r>
        <w:t>5928 2001-2565 Décision de portée générale sur la radiation d’un produit phytosanitaire de la liste des produits phytosanitaires non soumis à autorisation du 13 novembre 2001 L’Office fédéral de l’agriculture, vu l’art. 16 de l’ordonnance du 23 juin 1999 sur l’homologation de produits phytosanitaires1, après avoir examiné si les exigences visées à l’article étaient remplies, décide: Les produits phytosanitaires mentionnés ci-dessous, homologués à l’étranger, sont radiés de la liste des produits phytosanitaires non soumis à autorisation: Aliette Numéro d’homologation suisse: D-2201 Pays d’origine: Deutschland Numéro d’homologation étranger: 3099-00 Distributeur: Rhone-Poulenc AGRO GmbH, Emil-Hoffmann-Str. 1a, 50996 Köln Formulation: WP Substance(s) active(s): Aluminiumfosetyl (Fosetyl-Al) 80% Allum Numéro d’homologation suisse: I-2201 Pays d’origine: Italien Numéro d’homologation étranger: 9523 Distributeur: Agrosol, Via Filippo Mordani 2, 48100 Ravenna Formulation: WP Substance(s) active(s): Aluminiumfosetyl (Fosetyl-Al) 80% Arelon DS Numéro d’homologation suisse: I-1701 Pays d’origine: Italien Numéro d’homologation étranger: 5628 Distributeur: Agrevo, Piazzale Stefano Turr 5, 20149 Milano Formulation: SC Substance(s) active(s): Isoproturon 500g/l Arpel Numéro d’homologation suisse: I-2202 Pays d’origine: Italien Numéro d’homologation étranger: 8639 Distributeur: Scam, Via Bellaria 164, 41050 S.Maria di Mugnano Formulation: WP Substance(s) active(s): Aluminiumfosetyl (Fosetyl-Al) 80%</w:t>
      </w:r>
    </w:p>
    <w:p>
      <w:r>
        <w:t>1 RS 916.161</w:t>
      </w:r>
    </w:p>
    <w:p>
      <w:r>
        <w:t>Décision de portée générale – produits phytosanitaires 5929 Asar 80 Numéro d’homologation suisse: I-1502 Pays d’origine: Italien Numéro d’homologation étranger: 697 Distributeur: Isagro Italia, Pal. Raffaello – Vai Cassanese 224, 20090 Segrate Formulation: WP Substance(s) active(s): Mancozeb 80% Aspor WG Numéro d’homologation suisse: I-1503 Pays d’origine: Italien Numéro d’homologation étranger: 9199 Distributeur: Isagro Italia, Pal. Raffaello – Vai Cassanese 224, 20090 Segrate Formulation: WG Substance(s) active(s): Mancozeb 75% Atom 50 FL Numéro d’homologation suisse: I-1101 Pays d’origine: Italien Numéro d’homologation étranger: 7908 Distributeur: Agronova, Via Massarenti 221/6, 10138 Bologna Formulation: SC Substance(s) active(s): Schwefel 50% Bazol C Numéro d’homologation suisse: I-1102 Pays d’origine: Italien Numéro d’homologation étranger: 4306 Distributeur: Guaber, Via P.Gobetti 4, 40050 Funo Formulation: WP Substance(s) active(s): Schwefel 80% Captan-STI Numéro d’homologation suisse: I-1801 Pays d’origine: Italien Numéro d’homologation étranger: 7884 Distributeur: Agrosol, Via Filippo Mordani 2, 48100 Ravenna Formulation: WP Substance(s) active(s): Captan 50% Clorval Numéro d’homologation suisse: I-2708 Pays d’origine: Italien Numéro d’homologation étranger: 4699 Distributeur: Chimiberg, Via Tonale 15, 24061 Albano S.Alessandro Formulation: SC Substance(s) active(s): Chlorothalonil (TCPN) 40%</w:t>
      </w:r>
    </w:p>
    <w:p>
      <w:r>
        <w:t>Décision de portée générale – produits phytosanitaires 5930 Coprarex Numéro d’homologation suisse: F-1624 Pays d’origine: Frankreich Numéro d’homologation étranger: 72 00451 Distributeur: DU PONT DE NEMOURS (FRANCE) S.A., Dpt. Protection des Cultures, 137, rue de l’Université, 75334 PARIS Cédex 07 Formulation: WP Substance(s) active(s): Kupfer (als Oxychlorid) 50% Cuprenox 50 Numéro d’homologation suisse: I-1607 Pays d’origine: Italien Numéro d’homologation étranger: 1009 Distributeur: Chimiberg, Via Tonale 15, 24061 Albano S.Alessandro Formulation: WP Substance(s) active(s): Kupfer (als Oxychlorid) 50% Déquiman MZ Numéro d’homologation suisse: F-1504 Pays d’origine: Frankreich Numéro d’homologation étranger: 87 00259 Distributeur: ELF ATOCHEM AGRI S.A., 1, rue des Frères-Lumière, BP 9, 78373 Plaisir Cédex Formulation: WP Substance(s) active(s): Mancozeb 80% Diorane L 500 Numéro d’homologation suisse: F-1902 Pays d’origine: Frankreich Numéro d’homologation étranger: 85 00167 Distributeur: NOVARTIS Agro S.A. / Amethys, 14, blv. Richelieu, BP 420, 92845 Rueil-Malmaison Cédex Formulation: SC Substance(s) active(s): Atrazin 500g/l Elosal Numéro d’homologation suisse: I-1105 Pays d’origine: Italien Numéro d’homologation étranger: 1881 Distributeur: Agrevo, Piazzale Stefano Turr 5, 20149 Milano Formulation: WP Substance(s) active(s): Schwefel 80% Faltex liquido Numéro d’homologation suisse: I-1303 Pays d’origine: Italien Numéro d’homologation étranger: 7906 Distributeur: Chimiberg, Via Tonale 15, 24061 Albano S.Alessandro Formulation: SC Substance(s) active(s): Folpet 40.5%</w:t>
      </w:r>
    </w:p>
    <w:p>
      <w:r>
        <w:t>Décision de portée générale – produits phytosanitaires 5931 Foltan STI Numéro d’homologation suisse: I-1306 Pays d’origine: Italien Numéro d’homologation étranger: 4787 Distributeur: Agrosol, Via Filippo Mordani 2, 48100 Ravenna Formulation: WP Substance(s) active(s): Folpet 50% Kuprokalk Numéro d’homologation suisse: I-1610 Pays d’origine: Italien Numéro d’homologation étranger: 3069 Distributeur: Agronova, Via Massarenti 221/6, 10138 Bologna Formulation: WP Substance(s) active(s): Kupfer (als Oxychlorid) 50% Mancospor 80 PB Numéro d’homologation suisse: I-1517 Pays d’origine: Italien Numéro d’homologation étranger: 3494 Distributeur: Agricoltura Italia, Corso Umberto Ix 92, 74100 Taranto Formulation: WP Substance(s) active(s): Mancozeb 80% Microthiol Numéro d’homologation suisse: I-1109 Pays d’origine: Italien Numéro d’homologation étranger: 14 Distributeur: Elf Atochem Agri, Via Chiaramonti 52, 47023 Cesena Formulation: WP Substance(s) active(s): Schwefel 80% Nospor 80 S Numéro d’homologation suisse: I-1527 Pays d’origine: Italien Numéro d’homologation étranger: 6682 Distributeur: Agrosol, Via Filippo Mordani 2, 48100 Ravenna Formulation: WP Substance(s) active(s): Mancozeb 80% Oïdiase spécial Numéro d’homologation suisse: F-1114 Pays d’origine: Frankreich Numéro d’homologation étranger: 93 00391 Distributeur: NOVARTIS Agro S.A. / Amethys, 14, blv. Richelieu, BP 420, 92845 Rueil-Malmaison Cédex Formulation: WG Substance(s) active(s): Schwefel 80%</w:t>
      </w:r>
    </w:p>
    <w:p>
      <w:r>
        <w:t>Décision de portée générale – produits phytosanitaires 5932 Ossicloruro 50 Numéro d’homologation suisse: I-1612 Pays d’origine: Italien Numéro d’homologation étranger: 196 Distributeur: I.C.C. Siapa, Via Friuli 55, 20031 Cesano Maderno Formulation: WP Substance(s) active(s): Kupfer (als Oxychlorid) 50% Poli MZ 80 Numéro d’homologation suisse: I-1532 Pays d’origine: Italien Numéro d’homologation étranger: 8407 Distributeur: Guaber, Via P.Gobetti 4, 40050 Funo Formulation: WP Substance(s) active(s): Mancozeb 80% Quorum Numéro d’homologation suisse: F-1705 Pays d’origine: Frankreich Numéro d’homologation étranger: 93 00275 Distributeur: AgrEvo France S.A., Les Algorithmes – Bât. Thalès, Saint-Aubin, 91197 Gif-sur-Yvette Cédex Formulation: WG Substance(s) active(s): Isoproturon 60%, Fluoroglycofen 2% Sépicap Numéro d’homologation suisse: F-1804 Pays d’origine: Frankreich Numéro d’homologation étranger: 67 00408 Distributeur: DU PONT DE NEMOURS (FRANCE) S.A., Dpt. Protection des Cultures, 137, rue de l’Université, 75334 PARIS Cédex 07 Formulation: WP Substance(s) active(s): Captan 83% Sofril WDG Numéro d’homologation suisse: I-1112 Pays d’origine: Italien Numéro d’homologation étranger: 1583 Distributeur: Elf Atochem Agri, Via Chiaramonti 52, 47023 Cesena Formulation: WG Substance(s) active(s): Schwefel 80% STI-Koll 80 Numéro d’homologation suisse: I-1114 Pays d’origine: Italien Numéro d’homologation étranger: 4673 Distributeur: Agrosol, Via Filippo Mordani 2, 48100 Ravenna Formulation: WP Substance(s) active(s): Schwefel 80%</w:t>
      </w:r>
    </w:p>
    <w:p>
      <w:r>
        <w:t>Décision de portée générale – produits phytosanitaires 5933 Stiram PB 50 Numéro d’homologation suisse: I-1617 Pays d’origine: Italien Numéro d’homologation étranger: 7148 Distributeur: Agrosol, Via Filippo Mordani 2, 48100 Ravenna Formulation: WP Substance(s) active(s): Kupfer (als Oxychlorid) 50% Sulfastop Numéro d’homologation suisse: F-1319 Pays d’origine: Frankreich Numéro d’homologation étranger: 77 00551 Distributeur: NOVARTIS Agro S.A. / Amethys, 14, blv. Richelieu, BP 420, 92845 Rueil-Malmaison Cédex Formulation: WP Substance(s) active(s): Folpet 25%, Kupfer (als Kalkpräparat) 12% Sulfol LS Numéro d’homologation suisse: F-1110 Pays d’origine: Frankreich Numéro d’homologation étranger: 97 00455 Distributeur: DU PONT DE NEMOURS (FRANCE) S.A., Dpt. Protection des Cultures, 137, rue de l’Université, 75334 PARIS Cédex 07 Formulation: WG Substance(s) active(s): Schwefel 80% Veravit idro Numéro d’homologation suisse: I-1606 Pays d’origine: Italien Numéro d’homologation étranger: 8856 Distributeur: Rhone Poulenc Agro, Viale Europa 11, 21040 Origgio Formulation: WG Substance(s) active(s): Kupfer (als Hydroxid) 40% Zolvis 80 colloidale Numéro d’homologation suisse: I-1131 Pays d’origine: Italien Numéro d’homologation étranger: 4286 Distributeur: Terranalisi, Via Donizetti 2/A, 44042 Cento Formulation: WP Substance(s) active(s): Schwefel 80%</w:t>
      </w:r>
    </w:p>
    <w:p>
      <w:r>
        <w:t>Décision de portée générale – produits phytosanitaires 5934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4 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2001 Année Anno Band 1 Volume Volume Heft 48 Cahier Numero Geschäftsnummer --- Numéro d'affaire Numero dell'oggetto Datum 04.12.2001 Date Data Seite 5928-5934 Page Pagina Ref. No 10 125 831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