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5914 2001-2584 vom 12. August 2001</w:t>
      </w:r>
    </w:p>
    <w:p>
      <w:r>
        <w:t>Bundesverwaltung, 2001-08-12, DE</w:t>
      </w:r>
    </w:p>
    <w:p>
      <w:r>
        <w:rPr>
          <w:b/>
        </w:rPr>
        <w:t xml:space="preserve">Quelle: </w:t>
      </w:r>
      <w:r>
        <w:t>https://mcp.opencaselaw.ch/entscheid/ch_vb_5914_2001-2584</w:t>
      </w:r>
    </w:p>
    <w:p>
      <w:r>
        <w:t>FR: CH_VB 5914 2001-2584 du 12 août 2001</w:t>
      </w:r>
    </w:p>
    <w:p>
      <w:r>
        <w:t>IT: CH_VB 5914 2001-2584 del 12 agosto 2001</w:t>
      </w:r>
    </w:p>
    <w:p>
      <w:pPr>
        <w:pStyle w:val="Heading2"/>
      </w:pPr>
      <w:r>
        <w:t>Volltext</w:t>
      </w:r>
    </w:p>
    <w:p>
      <w:r>
        <w:t>5914 2001-2584 Demandes d’octroi de permis concernant la durée du travail Travail de nuit (art. 17 LTr) – Société Coopérative Migros Valais, 1920 Martigny secteur manutention : préparation des expéditions – denrées coloniales – produits laitiers 19 ho 12 août 2001 au 14 août 2004 (renouvellement/modification) – Baumgartner Papiers SA, 1023 Crissier département de fabrication des filtres de cigarettes 36 ho ou f 30 septembre 2001 au 5 octobre 2002 – Leclanché SA, 1401 Yverdon-les-Bains 1 production de piles alcalines 15 ho ou f 12 novembre 2001 au 13 novembre 2004 (renouvellement) – THALES Information Systems SA, 1227 Acacias Permanence informatique pour la banque UBP à 29, Meyrin 6 ho 12 novembre 2001 au 16 novembre 2002 – UBS SA, 1002 Lausanne service de piquet pour le «call center informatique» et le «service Télé- communication» pour les sits de Fribourg, Sion, Genève, Bussigny/Renens et de Bussigny 55 ho ou f 18 novembre 2001 au 23 novembre 2002 Travail du dimanche (art. 19 LTr) – Société Coopérative Migros Valais, 1920 Martigny secteur manutention : préparation des expéditions – denrées coloniales – produits laitiers 5 ho 12 août 2001 au 14 août 2004 (renouvellement/modification) (ho = hommes, f = femmes, j = jeunes gens)</w:t>
      </w:r>
    </w:p>
    <w:p>
      <w:r>
        <w:t>5915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 4 décembre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48 Cahier Numero Geschäftsnummer --- Numéro d'affaire Numero dell'oggetto Datum 04.12.2001 Date Data Seite 5914-5915 Page Pagina Ref. No 10 125 827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