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5894 2006-1910 vom 11. Juli 2006</w:t>
      </w:r>
    </w:p>
    <w:p>
      <w:r>
        <w:t>Bundesverwaltung, 2006-07-11, DE</w:t>
      </w:r>
    </w:p>
    <w:p>
      <w:r>
        <w:rPr>
          <w:b/>
        </w:rPr>
        <w:t xml:space="preserve">Quelle: </w:t>
      </w:r>
      <w:r>
        <w:t>https://mcp.opencaselaw.ch/entscheid/ch_vb_5894_2006-1910_</w:t>
      </w:r>
    </w:p>
    <w:p>
      <w:r>
        <w:t>FR: CH_VB 5894 2006-1910 du 11 juillet 2006</w:t>
      </w:r>
    </w:p>
    <w:p>
      <w:r>
        <w:t>IT: CH_VB 5894 2006-1910 del 11 luglio 2006</w:t>
      </w:r>
    </w:p>
    <w:p>
      <w:pPr>
        <w:pStyle w:val="Heading2"/>
      </w:pPr>
      <w:r>
        <w:t>Volltext</w:t>
      </w:r>
    </w:p>
    <w:p>
      <w:r>
        <w:t>5894 2006-1910 Exécution de la loi fédérale sur la formation professionnelle L’Organe suisse responsable des examens professionnels et supérieurs de banque, d’assurance et de planification financière (BAP) a déposé un projet de règlement concernant l’examen professionnel de conseiller financier/conseillère financière, conformément à l’art. 28, al. 2, de la loi fédérale du 13 décembre 2002 sur la forma- tion professionnelle (RS 412.10) et à l’art. 25 et 26 de son ordonnance d’exécution du 19 novembre 2003 (RS 412.101). L’Organe suisse responsable des examens professionnels et supérieurs de banque, d’assurance et de planification financière (BAP) a déposé un projet de règlement concernant l’examen professionnel supérieur d’expert diplômé en conseil financier/ experte diplômée en conseil financier, conformément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(BAP) a déposé un projet de règlement concernant l’examen professionnel supérieur d’expert diplômé en assurance/experte diplômée en assurance, conformément à l’art. 28, al. 2, de la loi fédérale du 13 décembre 2002 sur la formation professionnelle (RS 412.10) et à l’art. 25 et 26 de son ordonnance d’exécution du 19 novembre 2003 (RS 412.101). L’Association Suisse pour la technique du soudage (ASS) à Bâle a déposé un projet de règlement concernant l’examen professionnel d’expert-soudeur/experte-sou- deuse, conformément à l’art. 28, al. 2, de la loi fédérale du 13 décembre 2002 sur la formation professionnelle (RS 412.10) et à l’art. 25 et 26 de son ordonnance d’exécution du 19 novembre 2003 (RS 412.101). Le «Verband Schweizer Holzbau-Unternehmungen (Holzbau Schweiz)», la Fédéra- tion suisse romande des entreprises de menuisierie, ébénisterie, charpenterie (FRM) par son Groupe romand des entreprises de charpente (GRC) et les Cadres de la Construction suisse ont déposé un projet de règlement concernant l’examen profes- sionnel supérieur de Maître charpentier diplômé/Maître charpentière diplômée, conformément à l’art. 28, al. 2, de la loi fédérale du 13 décembre 2002 sur la forma- 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11 juillet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27 Cahier Numero Geschäftsnummer --- Numéro d'affaire Numero dell'oggetto Datum 11.07.2006 Date Data Seite 5894-5894 Page Pagina Ref. No 10 139 767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