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5714 2001-2394 vom 13. November 2001</w:t>
      </w:r>
    </w:p>
    <w:p>
      <w:r>
        <w:t>Bundesverwaltung, 2001-11-13, DE</w:t>
      </w:r>
    </w:p>
    <w:p>
      <w:r>
        <w:rPr>
          <w:b/>
        </w:rPr>
        <w:t xml:space="preserve">Quelle: </w:t>
      </w:r>
      <w:r>
        <w:t>https://mcp.opencaselaw.ch/entscheid/ch_vb_5714_2001-2394</w:t>
      </w:r>
    </w:p>
    <w:p>
      <w:r>
        <w:t>FR: CH_VB 5714 2001-2394 du 13 novembre 2001</w:t>
      </w:r>
    </w:p>
    <w:p>
      <w:r>
        <w:t>IT: CH_VB 5714 2001-2394 del 13 novembre 2001</w:t>
      </w:r>
    </w:p>
    <w:p>
      <w:pPr>
        <w:pStyle w:val="Heading2"/>
      </w:pPr>
      <w:r>
        <w:t>Erwägungen</w:t>
      </w:r>
    </w:p>
    <w:p>
      <w:r>
        <w:rPr>
          <w:b/>
        </w:rPr>
        <w:t>E. 1</w:t>
      </w:r>
    </w:p>
    <w:p>
      <w:r>
        <w:t>La procédure d’opposition n° 4578 contre la marque internationale n° 733 254 V VICTOR est close par classement.</w:t>
      </w:r>
    </w:p>
    <w:p>
      <w:r>
        <w:rPr>
          <w:b/>
        </w:rPr>
        <w:t>E. 2</w:t>
      </w:r>
    </w:p>
    <w:p>
      <w:r>
        <w:t>Le refus provisoire total du 20 novembre 2000 sera retiré dès que la présente décision sera entrée en force.</w:t>
      </w:r>
    </w:p>
    <w:p>
      <w:r>
        <w:rPr>
          <w:b/>
        </w:rPr>
        <w:t>E. 3</w:t>
      </w:r>
    </w:p>
    <w:p>
      <w:r>
        <w:t>La taxe d’opposition de 800.– francs reste acquise à l’Institut.</w:t>
      </w:r>
    </w:p>
    <w:p>
      <w:r>
        <w:rPr>
          <w:b/>
        </w:rPr>
        <w:t>E. 4</w:t>
      </w:r>
    </w:p>
    <w:p>
      <w:r>
        <w:t>Il n’est pas alloué de dépens.</w:t>
      </w:r>
    </w:p>
    <w:p>
      <w:r>
        <w:rPr>
          <w:b/>
        </w:rPr>
        <w:t>E. 5</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 29 octobre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4578/2000 In Bundesblatt Dans Feuille fédérale In Foglio federale Jahr 2001 Année Anno Band 1 Volume Volume Heft 45 Cahier Numero Geschäftsnummer --- Numéro d'affaire Numero dell'oggetto Datum 13.11.2001 Date Data Seite 5714-5714 Page Pagina Ref. No</w:t>
      </w:r>
    </w:p>
    <w:p>
      <w:r>
        <w:rPr>
          <w:b/>
        </w:rPr>
        <w:t>E. 10</w:t>
      </w:r>
    </w:p>
    <w:p>
      <w:r>
        <w:t>125 789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