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5700 2007-1864 vom 7. August 2007</w:t>
      </w:r>
    </w:p>
    <w:p>
      <w:r>
        <w:t>Bundesverwaltung, 2007-08-07, DE</w:t>
      </w:r>
    </w:p>
    <w:p>
      <w:r>
        <w:rPr>
          <w:b/>
        </w:rPr>
        <w:t xml:space="preserve">Quelle: </w:t>
      </w:r>
      <w:r>
        <w:t>https://mcp.opencaselaw.ch/entscheid/ch_vb_5700_2007-1864_</w:t>
      </w:r>
    </w:p>
    <w:p>
      <w:r>
        <w:t>FR: CH_VB 5700 2007-1864 du 7 août 2007</w:t>
      </w:r>
    </w:p>
    <w:p>
      <w:r>
        <w:t>IT: CH_VB 5700 2007-1864 del 7 agosto 2007</w:t>
      </w:r>
    </w:p>
    <w:p>
      <w:pPr>
        <w:pStyle w:val="Heading2"/>
      </w:pPr>
      <w:r>
        <w:t>Volltext</w:t>
      </w:r>
    </w:p>
    <w:p>
      <w:r>
        <w:t>5700 2007-1864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contre Siegenia-Aubi AG, Uetendorf, Paul Koch AG, Wallisellen, Roto Frank AG, Dietikon, Winkhaus Technik GmbH &amp; Co. KG, succursale Suisse, Winterthur, Gretsch Unitas AG, Rüdtligen-Alchenflüh, Mayer &amp; Co Beschläge GmbH, Salz- burg, et SFS unimarket AG, Heerbrugg. La présente enquête pourra être étendue à d’autres entreprises ayant participé aux accords décrits ci-dessous. Suite à une dénonciation, le Secrétariat de la Commission de la concurrence a pris connaissance d’indices portant sur des accords allégués dans le domaine des ferre- ments pour fenêtres et portes. Ces accords qui portent sur les prix, sur l’aug- mentation et les suppléments de prix ainsi que sur l’attribution des marchés lors de procédures de soumission, pourraient constituer des accords illicites au sens de l’art. 5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 031 322 20 40/fax 031 322 20 53. 7 août 2007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enquête dans le domaine des ferrements In Bundesblatt Dans Feuille fédérale In Foglio federale Jahr 2007 Année Anno Band 1 Volume Volume Heft 32 Cahier Numero Geschäftsnummer --- Numéro d'affaire Numero dell'oggetto Datum 07.08.2007 Date Data Seite 5700-5700 Page Pagina Ref. No 10 140 836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